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f19f" w14:textId="cc7f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оның ішінде медициналық авиацияны тарта отырып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ДСМ-225/2020 бұйрығы. Қазақстан Республикасының Әділет министрлігінде 2020 жылғы 2 желтоқсанда № 21713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 </w:t>
      </w:r>
      <w:r>
        <w:rPr>
          <w:rFonts w:ascii="Times New Roman"/>
          <w:b w:val="false"/>
          <w:i w:val="false"/>
          <w:color w:val="000000"/>
          <w:sz w:val="28"/>
        </w:rPr>
        <w:t>121-бабының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Жедел медициналық жәрдем, оның ішінде медициналық авиацияны тарта отырып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bookmarkStart w:name="z8" w:id="6"/>
    <w:p>
      <w:pPr>
        <w:spacing w:after="0"/>
        <w:ind w:left="0"/>
        <w:jc w:val="left"/>
      </w:pPr>
      <w:r>
        <w:rPr>
          <w:rFonts w:ascii="Times New Roman"/>
          <w:b/>
          <w:i w:val="false"/>
          <w:color w:val="000000"/>
        </w:rPr>
        <w:t xml:space="preserve"> Жедел медициналық жәрдем, оның ішінде медициналық авиацияны тарта отырып көрсету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121-бабының</w:t>
      </w:r>
      <w:r>
        <w:rPr>
          <w:rFonts w:ascii="Times New Roman"/>
          <w:b w:val="false"/>
          <w:i w:val="false"/>
          <w:color w:val="000000"/>
          <w:sz w:val="28"/>
        </w:rPr>
        <w:t xml:space="preserve"> 4-тармағына (бұдан әрі – Кодекс) сәйкес әзірленді және жедел медициналық жәрдем, оның ішінде медициналық авиацияны тарта отырып көрсету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9"/>
    <w:bookmarkStart w:name="z130" w:id="10"/>
    <w:p>
      <w:pPr>
        <w:spacing w:after="0"/>
        <w:ind w:left="0"/>
        <w:jc w:val="both"/>
      </w:pPr>
      <w:r>
        <w:rPr>
          <w:rFonts w:ascii="Times New Roman"/>
          <w:b w:val="false"/>
          <w:i w:val="false"/>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bookmarkEnd w:id="10"/>
    <w:bookmarkStart w:name="z131" w:id="11"/>
    <w:p>
      <w:pPr>
        <w:spacing w:after="0"/>
        <w:ind w:left="0"/>
        <w:jc w:val="both"/>
      </w:pPr>
      <w:r>
        <w:rPr>
          <w:rFonts w:ascii="Times New Roman"/>
          <w:b w:val="false"/>
          <w:i w:val="false"/>
          <w:color w:val="000000"/>
          <w:sz w:val="28"/>
        </w:rPr>
        <w:t>
      2) әуе кемесі (көлік) – жер (су) бетінен шағылысқан ауамен әрекеттесуді болғызбай, ауамен өзара әрекеттесу есебінен атмосферада қалықтайтын аппарат;</w:t>
      </w:r>
    </w:p>
    <w:bookmarkEnd w:id="11"/>
    <w:bookmarkStart w:name="z132" w:id="12"/>
    <w:p>
      <w:pPr>
        <w:spacing w:after="0"/>
        <w:ind w:left="0"/>
        <w:jc w:val="both"/>
      </w:pPr>
      <w:r>
        <w:rPr>
          <w:rFonts w:ascii="Times New Roman"/>
          <w:b w:val="false"/>
          <w:i w:val="false"/>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bookmarkEnd w:id="12"/>
    <w:bookmarkStart w:name="z133" w:id="13"/>
    <w:p>
      <w:pPr>
        <w:spacing w:after="0"/>
        <w:ind w:left="0"/>
        <w:jc w:val="both"/>
      </w:pPr>
      <w:r>
        <w:rPr>
          <w:rFonts w:ascii="Times New Roman"/>
          <w:b w:val="false"/>
          <w:i w:val="false"/>
          <w:color w:val="000000"/>
          <w:sz w:val="28"/>
        </w:rPr>
        <w:t>
      4) әуе компаниясы – азаматтық әуе кемелерін пайдаланушының сертификаты бар заңды тұлға;</w:t>
      </w:r>
    </w:p>
    <w:bookmarkEnd w:id="13"/>
    <w:bookmarkStart w:name="z134" w:id="14"/>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bookmarkEnd w:id="14"/>
    <w:bookmarkStart w:name="z135" w:id="15"/>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36" w:id="16"/>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6"/>
    <w:bookmarkStart w:name="z137" w:id="17"/>
    <w:p>
      <w:pPr>
        <w:spacing w:after="0"/>
        <w:ind w:left="0"/>
        <w:jc w:val="both"/>
      </w:pPr>
      <w:r>
        <w:rPr>
          <w:rFonts w:ascii="Times New Roman"/>
          <w:b w:val="false"/>
          <w:i w:val="false"/>
          <w:color w:val="000000"/>
          <w:sz w:val="28"/>
        </w:rPr>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7"/>
    <w:bookmarkStart w:name="z138" w:id="18"/>
    <w:p>
      <w:pPr>
        <w:spacing w:after="0"/>
        <w:ind w:left="0"/>
        <w:jc w:val="both"/>
      </w:pPr>
      <w:r>
        <w:rPr>
          <w:rFonts w:ascii="Times New Roman"/>
          <w:b w:val="false"/>
          <w:i w:val="false"/>
          <w:color w:val="000000"/>
          <w:sz w:val="28"/>
        </w:rPr>
        <w:t>
      9) жедел өтінім – әуекомпанияның және медициналық авиацияның мобильдік бригадасының ұшуын жүзеге асыру үшін негіз болып табылатын уәкілетті орган бекіткен нысан;</w:t>
      </w:r>
    </w:p>
    <w:bookmarkEnd w:id="18"/>
    <w:bookmarkStart w:name="z139" w:id="19"/>
    <w:p>
      <w:pPr>
        <w:spacing w:after="0"/>
        <w:ind w:left="0"/>
        <w:jc w:val="both"/>
      </w:pPr>
      <w:r>
        <w:rPr>
          <w:rFonts w:ascii="Times New Roman"/>
          <w:b w:val="false"/>
          <w:i w:val="false"/>
          <w:color w:val="000000"/>
          <w:sz w:val="28"/>
        </w:rPr>
        <w:t>
      10)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
    <w:bookmarkStart w:name="z140" w:id="20"/>
    <w:p>
      <w:pPr>
        <w:spacing w:after="0"/>
        <w:ind w:left="0"/>
        <w:jc w:val="both"/>
      </w:pPr>
      <w:r>
        <w:rPr>
          <w:rFonts w:ascii="Times New Roman"/>
          <w:b w:val="false"/>
          <w:i w:val="false"/>
          <w:color w:val="000000"/>
          <w:sz w:val="28"/>
        </w:rPr>
        <w:t>
      11) қашықтан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0"/>
    <w:bookmarkStart w:name="z141" w:id="21"/>
    <w:p>
      <w:pPr>
        <w:spacing w:after="0"/>
        <w:ind w:left="0"/>
        <w:jc w:val="both"/>
      </w:pPr>
      <w:r>
        <w:rPr>
          <w:rFonts w:ascii="Times New Roman"/>
          <w:b w:val="false"/>
          <w:i w:val="false"/>
          <w:color w:val="000000"/>
          <w:sz w:val="28"/>
        </w:rPr>
        <w:t>
      12) медициналық авиация – әуе көлігін тарта отырып, халыққа шұғыл нысанда жедел медициналық көмек беру;</w:t>
      </w:r>
    </w:p>
    <w:bookmarkEnd w:id="21"/>
    <w:bookmarkStart w:name="z142" w:id="22"/>
    <w:p>
      <w:pPr>
        <w:spacing w:after="0"/>
        <w:ind w:left="0"/>
        <w:jc w:val="both"/>
      </w:pPr>
      <w:r>
        <w:rPr>
          <w:rFonts w:ascii="Times New Roman"/>
          <w:b w:val="false"/>
          <w:i w:val="false"/>
          <w:color w:val="000000"/>
          <w:sz w:val="28"/>
        </w:rPr>
        <w:t>
      13) медициналық авиацияның мобильдік бригадасы (бұдан әрі – МАМБ) – жедел медициналық жәрдем, сондай-ақ білікті бейінді мамандардың мамандандырылған, оның ішінде жоғары технологиялық медициналық көмегін тікелей көрсететін медициналық авиацияның құрылымдық-функционалдық бірлігі болып табылады;</w:t>
      </w:r>
    </w:p>
    <w:bookmarkEnd w:id="22"/>
    <w:bookmarkStart w:name="z143" w:id="23"/>
    <w:p>
      <w:pPr>
        <w:spacing w:after="0"/>
        <w:ind w:left="0"/>
        <w:jc w:val="both"/>
      </w:pPr>
      <w:r>
        <w:rPr>
          <w:rFonts w:ascii="Times New Roman"/>
          <w:b w:val="false"/>
          <w:i w:val="false"/>
          <w:color w:val="000000"/>
          <w:sz w:val="28"/>
        </w:rPr>
        <w:t>
      14) медициналық авиацияның үйлестіруші дәрігері – жоғары медициналық білімі бар, маман сертификаты бар адам тиісті мамандық бойынша және медициналық авиация бөлімшесіне/бөлімшеден негізделген өтінімді қабылдауды/беруді ұйымдастырушы және жедел өтінімді орындау рәсімі;</w:t>
      </w:r>
    </w:p>
    <w:bookmarkEnd w:id="23"/>
    <w:bookmarkStart w:name="z144" w:id="24"/>
    <w:p>
      <w:pPr>
        <w:spacing w:after="0"/>
        <w:ind w:left="0"/>
        <w:jc w:val="both"/>
      </w:pPr>
      <w:r>
        <w:rPr>
          <w:rFonts w:ascii="Times New Roman"/>
          <w:b w:val="false"/>
          <w:i w:val="false"/>
          <w:color w:val="000000"/>
          <w:sz w:val="28"/>
        </w:rPr>
        <w:t>
      15) медициналық бұйымдар – медициналық мақсаттағы бұйымдар және медициналық техника;</w:t>
      </w:r>
    </w:p>
    <w:bookmarkEnd w:id="24"/>
    <w:bookmarkStart w:name="z145" w:id="25"/>
    <w:p>
      <w:pPr>
        <w:spacing w:after="0"/>
        <w:ind w:left="0"/>
        <w:jc w:val="both"/>
      </w:pPr>
      <w:r>
        <w:rPr>
          <w:rFonts w:ascii="Times New Roman"/>
          <w:b w:val="false"/>
          <w:i w:val="false"/>
          <w:color w:val="000000"/>
          <w:sz w:val="28"/>
        </w:rPr>
        <w:t>
      16) медициналық білім беру ұйымы – "Денсаулық сақтау" даярлық бағыттары бойынша білім беру бағдарламаларын іске асыратын білім беру ұйымы;</w:t>
      </w:r>
    </w:p>
    <w:bookmarkEnd w:id="25"/>
    <w:bookmarkStart w:name="z146" w:id="26"/>
    <w:p>
      <w:pPr>
        <w:spacing w:after="0"/>
        <w:ind w:left="0"/>
        <w:jc w:val="both"/>
      </w:pPr>
      <w:r>
        <w:rPr>
          <w:rFonts w:ascii="Times New Roman"/>
          <w:b w:val="false"/>
          <w:i w:val="false"/>
          <w:color w:val="000000"/>
          <w:sz w:val="28"/>
        </w:rPr>
        <w:t>
      17)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6"/>
    <w:bookmarkStart w:name="z147" w:id="27"/>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27"/>
    <w:bookmarkStart w:name="z148" w:id="28"/>
    <w:p>
      <w:pPr>
        <w:spacing w:after="0"/>
        <w:ind w:left="0"/>
        <w:jc w:val="both"/>
      </w:pPr>
      <w:r>
        <w:rPr>
          <w:rFonts w:ascii="Times New Roman"/>
          <w:b w:val="false"/>
          <w:i w:val="false"/>
          <w:color w:val="000000"/>
          <w:sz w:val="28"/>
        </w:rPr>
        <w:t>
      19)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bookmarkEnd w:id="28"/>
    <w:bookmarkStart w:name="z149" w:id="29"/>
    <w:p>
      <w:pPr>
        <w:spacing w:after="0"/>
        <w:ind w:left="0"/>
        <w:jc w:val="both"/>
      </w:pPr>
      <w:r>
        <w:rPr>
          <w:rFonts w:ascii="Times New Roman"/>
          <w:b w:val="false"/>
          <w:i w:val="false"/>
          <w:color w:val="000000"/>
          <w:sz w:val="28"/>
        </w:rPr>
        <w:t>
      20) мобильдік камера – аудио-бейне ақпаратты жазуға, сақтауға және көрсетуге арналған құрылғы;</w:t>
      </w:r>
    </w:p>
    <w:bookmarkEnd w:id="29"/>
    <w:bookmarkStart w:name="z150" w:id="30"/>
    <w:p>
      <w:pPr>
        <w:spacing w:after="0"/>
        <w:ind w:left="0"/>
        <w:jc w:val="both"/>
      </w:pPr>
      <w:r>
        <w:rPr>
          <w:rFonts w:ascii="Times New Roman"/>
          <w:b w:val="false"/>
          <w:i w:val="false"/>
          <w:color w:val="000000"/>
          <w:sz w:val="28"/>
        </w:rPr>
        <w:t>
      21) пайдаланушы – азаматтық әуе кемелерін пайдаланумен айналысатын немесе осы салада өз қызметтерін ұсынатын жеке немесе заңды тұлға;</w:t>
      </w:r>
    </w:p>
    <w:bookmarkEnd w:id="30"/>
    <w:bookmarkStart w:name="z151" w:id="31"/>
    <w:p>
      <w:pPr>
        <w:spacing w:after="0"/>
        <w:ind w:left="0"/>
        <w:jc w:val="both"/>
      </w:pPr>
      <w:r>
        <w:rPr>
          <w:rFonts w:ascii="Times New Roman"/>
          <w:b w:val="false"/>
          <w:i w:val="false"/>
          <w:color w:val="000000"/>
          <w:sz w:val="28"/>
        </w:rPr>
        <w:t>
      22) парамедик – алғашқы көмек көрсету бойынша кәсіптік даярлық курсынан өткен адам;</w:t>
      </w:r>
    </w:p>
    <w:bookmarkEnd w:id="31"/>
    <w:bookmarkStart w:name="z152" w:id="32"/>
    <w:p>
      <w:pPr>
        <w:spacing w:after="0"/>
        <w:ind w:left="0"/>
        <w:jc w:val="both"/>
      </w:pPr>
      <w:r>
        <w:rPr>
          <w:rFonts w:ascii="Times New Roman"/>
          <w:b w:val="false"/>
          <w:i w:val="false"/>
          <w:color w:val="000000"/>
          <w:sz w:val="28"/>
        </w:rPr>
        <w:t>
      23)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(тіндердің бөліктерін) тиісті медициналық ұйымдарға тасымалдауға арналған мамандандырылған жерүсті көлік құралы;</w:t>
      </w:r>
    </w:p>
    <w:bookmarkEnd w:id="32"/>
    <w:bookmarkStart w:name="z153" w:id="33"/>
    <w:p>
      <w:pPr>
        <w:spacing w:after="0"/>
        <w:ind w:left="0"/>
        <w:jc w:val="both"/>
      </w:pPr>
      <w:r>
        <w:rPr>
          <w:rFonts w:ascii="Times New Roman"/>
          <w:b w:val="false"/>
          <w:i w:val="false"/>
          <w:color w:val="000000"/>
          <w:sz w:val="28"/>
        </w:rPr>
        <w:t>
      24)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33"/>
    <w:bookmarkStart w:name="z154" w:id="34"/>
    <w:p>
      <w:pPr>
        <w:spacing w:after="0"/>
        <w:ind w:left="0"/>
        <w:jc w:val="both"/>
      </w:pPr>
      <w:r>
        <w:rPr>
          <w:rFonts w:ascii="Times New Roman"/>
          <w:b w:val="false"/>
          <w:i w:val="false"/>
          <w:color w:val="000000"/>
          <w:sz w:val="28"/>
        </w:rPr>
        <w:t>
      25)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bookmarkEnd w:id="34"/>
    <w:bookmarkStart w:name="z155" w:id="35"/>
    <w:p>
      <w:pPr>
        <w:spacing w:after="0"/>
        <w:ind w:left="0"/>
        <w:jc w:val="both"/>
      </w:pPr>
      <w:r>
        <w:rPr>
          <w:rFonts w:ascii="Times New Roman"/>
          <w:b w:val="false"/>
          <w:i w:val="false"/>
          <w:color w:val="000000"/>
          <w:sz w:val="28"/>
        </w:rPr>
        <w:t>
      26)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35"/>
    <w:bookmarkStart w:name="z156" w:id="36"/>
    <w:p>
      <w:pPr>
        <w:spacing w:after="0"/>
        <w:ind w:left="0"/>
        <w:jc w:val="both"/>
      </w:pPr>
      <w:r>
        <w:rPr>
          <w:rFonts w:ascii="Times New Roman"/>
          <w:b w:val="false"/>
          <w:i w:val="false"/>
          <w:color w:val="000000"/>
          <w:sz w:val="28"/>
        </w:rPr>
        <w:t>
      27) тұрақты рейс – авиакомпания белгілеген және жариялаған кестеге сәйкес орындалатын рейс;</w:t>
      </w:r>
    </w:p>
    <w:bookmarkEnd w:id="36"/>
    <w:bookmarkStart w:name="z157" w:id="37"/>
    <w:p>
      <w:pPr>
        <w:spacing w:after="0"/>
        <w:ind w:left="0"/>
        <w:jc w:val="both"/>
      </w:pPr>
      <w:r>
        <w:rPr>
          <w:rFonts w:ascii="Times New Roman"/>
          <w:b w:val="false"/>
          <w:i w:val="false"/>
          <w:color w:val="000000"/>
          <w:sz w:val="28"/>
        </w:rPr>
        <w:t xml:space="preserve">
      28) үйлестіруші ұйым – "Мемлекеттік мүлік туралы" Қазақстан Республикасы Заңының </w:t>
      </w:r>
      <w:r>
        <w:rPr>
          <w:rFonts w:ascii="Times New Roman"/>
          <w:b w:val="false"/>
          <w:i w:val="false"/>
          <w:color w:val="000000"/>
          <w:sz w:val="28"/>
        </w:rPr>
        <w:t>134-бабы</w:t>
      </w:r>
      <w:r>
        <w:rPr>
          <w:rFonts w:ascii="Times New Roman"/>
          <w:b w:val="false"/>
          <w:i w:val="false"/>
          <w:color w:val="000000"/>
          <w:sz w:val="28"/>
        </w:rPr>
        <w:t xml:space="preserve"> 2-тармағының 5) тармақшасы негізінде Қазақстан Республикасы Үкіметінің қаулысына сәйкес айқындалған заңды тұлға;</w:t>
      </w:r>
    </w:p>
    <w:bookmarkEnd w:id="37"/>
    <w:bookmarkStart w:name="z158" w:id="38"/>
    <w:p>
      <w:pPr>
        <w:spacing w:after="0"/>
        <w:ind w:left="0"/>
        <w:jc w:val="both"/>
      </w:pPr>
      <w:r>
        <w:rPr>
          <w:rFonts w:ascii="Times New Roman"/>
          <w:b w:val="false"/>
          <w:i w:val="false"/>
          <w:color w:val="000000"/>
          <w:sz w:val="28"/>
        </w:rPr>
        <w:t xml:space="preserve">
      29)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w:t>
      </w:r>
      <w:r>
        <w:rPr>
          <w:rFonts w:ascii="Times New Roman"/>
          <w:b w:val="false"/>
          <w:i w:val="false"/>
          <w:color w:val="000000"/>
          <w:sz w:val="28"/>
        </w:rPr>
        <w:t>1-бабы</w:t>
      </w:r>
      <w:r>
        <w:rPr>
          <w:rFonts w:ascii="Times New Roman"/>
          <w:b w:val="false"/>
          <w:i w:val="false"/>
          <w:color w:val="000000"/>
          <w:sz w:val="28"/>
        </w:rPr>
        <w:t xml:space="preserve"> 279) тармақшасына сәйкес уәкілетті орган бекіткен нысан бойынша ресімделеді;</w:t>
      </w:r>
    </w:p>
    <w:bookmarkEnd w:id="38"/>
    <w:bookmarkStart w:name="z159" w:id="39"/>
    <w:p>
      <w:pPr>
        <w:spacing w:after="0"/>
        <w:ind w:left="0"/>
        <w:jc w:val="both"/>
      </w:pPr>
      <w:r>
        <w:rPr>
          <w:rFonts w:ascii="Times New Roman"/>
          <w:b w:val="false"/>
          <w:i w:val="false"/>
          <w:color w:val="000000"/>
          <w:sz w:val="28"/>
        </w:rPr>
        <w:t>
      30)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4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 Облыстардың, республикалық маңызы бар қалалардың және астананың ЖМЖ станциясы медициналық ақпараттық жүйелерге қол жеткізуін немесе Үйлестіруші ұйым үшін ақпараттық жүйлермен интеграциялануын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41"/>
    <w:p>
      <w:pPr>
        <w:spacing w:after="0"/>
        <w:ind w:left="0"/>
        <w:jc w:val="left"/>
      </w:pPr>
      <w:r>
        <w:rPr>
          <w:rFonts w:ascii="Times New Roman"/>
          <w:b/>
          <w:i w:val="false"/>
          <w:color w:val="000000"/>
        </w:rPr>
        <w:t xml:space="preserve"> 2-тарау. Жедел медициналық жәрдем көрсету тәртібі</w:t>
      </w:r>
    </w:p>
    <w:bookmarkEnd w:id="41"/>
    <w:bookmarkStart w:name="z14" w:id="42"/>
    <w:p>
      <w:pPr>
        <w:spacing w:after="0"/>
        <w:ind w:left="0"/>
        <w:jc w:val="both"/>
      </w:pPr>
      <w:r>
        <w:rPr>
          <w:rFonts w:ascii="Times New Roman"/>
          <w:b w:val="false"/>
          <w:i w:val="false"/>
          <w:color w:val="000000"/>
          <w:sz w:val="28"/>
        </w:rPr>
        <w:t>
      4. "Жедел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bookmarkEnd w:id="42"/>
    <w:p>
      <w:pPr>
        <w:spacing w:after="0"/>
        <w:ind w:left="0"/>
        <w:jc w:val="both"/>
      </w:pPr>
      <w:r>
        <w:rPr>
          <w:rFonts w:ascii="Times New Roman"/>
          <w:b w:val="false"/>
          <w:i w:val="false"/>
          <w:color w:val="000000"/>
          <w:sz w:val="28"/>
        </w:rPr>
        <w:t xml:space="preserve">
      "Жедел медициналық жәрдемді шақыру"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мемлекеттік көрсетілетін қызметтер туралы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Бірыңғай байланыс орталығына жібереді.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мемлекеттік сараптама ұйымы "электрондық үкіметтің" ақпараттық-коммуникациялық инфрақұрылымының операторына көрсетілетін қызметті берушіге тиісті нормативтік құқықтық актіні әділет органдарында мемлекеттік тіркегеннен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43"/>
    <w:p>
      <w:pPr>
        <w:spacing w:after="0"/>
        <w:ind w:left="0"/>
        <w:jc w:val="both"/>
      </w:pPr>
      <w:r>
        <w:rPr>
          <w:rFonts w:ascii="Times New Roman"/>
          <w:b w:val="false"/>
          <w:i w:val="false"/>
          <w:color w:val="000000"/>
          <w:sz w:val="28"/>
        </w:rPr>
        <w:t xml:space="preserve">
      5. ЖМЖС диспетчері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минутты құрайды, осы уақыт ішінде шақырудың жеделділік санаты бойынша іріктеу жүргізіледі.</w:t>
      </w:r>
    </w:p>
    <w:bookmarkEnd w:id="43"/>
    <w:bookmarkStart w:name="z16" w:id="44"/>
    <w:p>
      <w:pPr>
        <w:spacing w:after="0"/>
        <w:ind w:left="0"/>
        <w:jc w:val="both"/>
      </w:pPr>
      <w:r>
        <w:rPr>
          <w:rFonts w:ascii="Times New Roman"/>
          <w:b w:val="false"/>
          <w:i w:val="false"/>
          <w:color w:val="000000"/>
          <w:sz w:val="28"/>
        </w:rPr>
        <w:t xml:space="preserve">
      6. Жедел медициналық жәрдемді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44"/>
    <w:p>
      <w:pPr>
        <w:spacing w:after="0"/>
        <w:ind w:left="0"/>
        <w:jc w:val="both"/>
      </w:pPr>
      <w:r>
        <w:rPr>
          <w:rFonts w:ascii="Times New Roman"/>
          <w:b w:val="false"/>
          <w:i w:val="false"/>
          <w:color w:val="000000"/>
          <w:sz w:val="28"/>
        </w:rPr>
        <w:t>
      ЖМЖ станциялары жанындағы мамандарды шұғыл медициналық көмек көрсетудің практикалық дағдыларына, коммуникативтік дағдыларға және стресске төзімділік негіздеріне үздіксіз негізде оқыту қосымша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ұйымдарымен жүзеге асырылады.</w:t>
      </w:r>
    </w:p>
    <w:p>
      <w:pPr>
        <w:spacing w:after="0"/>
        <w:ind w:left="0"/>
        <w:jc w:val="both"/>
      </w:pPr>
      <w:r>
        <w:rPr>
          <w:rFonts w:ascii="Times New Roman"/>
          <w:b w:val="false"/>
          <w:i w:val="false"/>
          <w:color w:val="000000"/>
          <w:sz w:val="28"/>
        </w:rPr>
        <w:t xml:space="preserve">
      Денсаулық сақтау саласындағы мамандардың білім мен дағдылардың қосымша көлемін алуы Кодекстің </w:t>
      </w:r>
      <w:r>
        <w:rPr>
          <w:rFonts w:ascii="Times New Roman"/>
          <w:b w:val="false"/>
          <w:i w:val="false"/>
          <w:color w:val="000000"/>
          <w:sz w:val="28"/>
        </w:rPr>
        <w:t>221-бабының</w:t>
      </w:r>
      <w:r>
        <w:rPr>
          <w:rFonts w:ascii="Times New Roman"/>
          <w:b w:val="false"/>
          <w:i w:val="false"/>
          <w:color w:val="000000"/>
          <w:sz w:val="28"/>
        </w:rPr>
        <w:t xml:space="preserve"> 6-тармағына сәйкес қосымша және бейресми білім беру бағдарламалары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7. ЖМЖС бригадалары ЖМЖС ауысымының аға дәрігеріне бағынады.</w:t>
      </w:r>
    </w:p>
    <w:bookmarkEnd w:id="45"/>
    <w:bookmarkStart w:name="z18" w:id="46"/>
    <w:p>
      <w:pPr>
        <w:spacing w:after="0"/>
        <w:ind w:left="0"/>
        <w:jc w:val="both"/>
      </w:pPr>
      <w:r>
        <w:rPr>
          <w:rFonts w:ascii="Times New Roman"/>
          <w:b w:val="false"/>
          <w:i w:val="false"/>
          <w:color w:val="000000"/>
          <w:sz w:val="28"/>
        </w:rPr>
        <w:t>
      8. Ауылдық елді мекендерде ЖМЖ шақыртуларына қызмет көрсету үшін ЖМЖС аудандық кіші станциясының диспетчері жақын жердегі медициналық ұйымдардың мамандары мен санитариялық автокөлікті тартады.</w:t>
      </w:r>
    </w:p>
    <w:bookmarkEnd w:id="46"/>
    <w:p>
      <w:pPr>
        <w:spacing w:after="0"/>
        <w:ind w:left="0"/>
        <w:jc w:val="both"/>
      </w:pPr>
      <w:r>
        <w:rPr>
          <w:rFonts w:ascii="Times New Roman"/>
          <w:b w:val="false"/>
          <w:i w:val="false"/>
          <w:color w:val="000000"/>
          <w:sz w:val="28"/>
        </w:rPr>
        <w:t xml:space="preserve">
      Жергілікті атқарушы органдардың шешімі бойынша елді мекендерде ЖМЖ функциялары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(Нормативтік құқықтық актілерді мемлекеттік тіркеу тізілімінде № 149571 болып тіркелген) сәйкес бірлесіп орындау шарты арқылы (бұдан әрі – Сатып алу қағидалары) жедел медициналық жәрдем көрсетуге лицензиясы бар медициналық ұйымдарға немесе денсаулық сақтау субъектілеріне "Рұқсаттар мен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1-қосымшасының 15-жолына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7"/>
    <w:p>
      <w:pPr>
        <w:spacing w:after="0"/>
        <w:ind w:left="0"/>
        <w:jc w:val="both"/>
      </w:pPr>
      <w:r>
        <w:rPr>
          <w:rFonts w:ascii="Times New Roman"/>
          <w:b w:val="false"/>
          <w:i w:val="false"/>
          <w:color w:val="000000"/>
          <w:sz w:val="28"/>
        </w:rPr>
        <w:t xml:space="preserve">
      9. ЖМЖС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47"/>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Start w:name="z20" w:id="48"/>
    <w:p>
      <w:pPr>
        <w:spacing w:after="0"/>
        <w:ind w:left="0"/>
        <w:jc w:val="both"/>
      </w:pPr>
      <w:r>
        <w:rPr>
          <w:rFonts w:ascii="Times New Roman"/>
          <w:b w:val="false"/>
          <w:i w:val="false"/>
          <w:color w:val="000000"/>
          <w:sz w:val="28"/>
        </w:rPr>
        <w:t>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мамандандырылған (дәрігерлік) бригадаларына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көрсететін денсаулық сақтау ұйымы жанындағы жедел медициналық көмек бөлімшесінің (бұдан әрі – МСАК ұйымы жанындағы ЖМЖ бөлімшесі) фельдшерлік және мамандандырылған (дәрігерлік) бригадаларына береді.</w:t>
      </w:r>
    </w:p>
    <w:bookmarkStart w:name="z22" w:id="49"/>
    <w:p>
      <w:pPr>
        <w:spacing w:after="0"/>
        <w:ind w:left="0"/>
        <w:jc w:val="both"/>
      </w:pPr>
      <w:r>
        <w:rPr>
          <w:rFonts w:ascii="Times New Roman"/>
          <w:b w:val="false"/>
          <w:i w:val="false"/>
          <w:color w:val="000000"/>
          <w:sz w:val="28"/>
        </w:rPr>
        <w:t>
      12. Фельдшерлік және мамандандырылған (дәрігерлік) бригадалардың ЖМЖС диспетчерінен шақыртуды қабылдаған сәттен бастап, пациенттің тұрған жеріне дейін жету уақыты:</w:t>
      </w:r>
    </w:p>
    <w:bookmarkEnd w:id="49"/>
    <w:p>
      <w:pPr>
        <w:spacing w:after="0"/>
        <w:ind w:left="0"/>
        <w:jc w:val="both"/>
      </w:pPr>
      <w:r>
        <w:rPr>
          <w:rFonts w:ascii="Times New Roman"/>
          <w:b w:val="false"/>
          <w:i w:val="false"/>
          <w:color w:val="000000"/>
          <w:sz w:val="28"/>
        </w:rPr>
        <w:t>
      1-жеделділік санаты - он минутқа дейінгі;</w:t>
      </w:r>
    </w:p>
    <w:p>
      <w:pPr>
        <w:spacing w:after="0"/>
        <w:ind w:left="0"/>
        <w:jc w:val="both"/>
      </w:pPr>
      <w:r>
        <w:rPr>
          <w:rFonts w:ascii="Times New Roman"/>
          <w:b w:val="false"/>
          <w:i w:val="false"/>
          <w:color w:val="000000"/>
          <w:sz w:val="28"/>
        </w:rPr>
        <w:t>
      2-жеделділік санаты - он бес минутқа дейінгі;</w:t>
      </w:r>
    </w:p>
    <w:p>
      <w:pPr>
        <w:spacing w:after="0"/>
        <w:ind w:left="0"/>
        <w:jc w:val="both"/>
      </w:pPr>
      <w:r>
        <w:rPr>
          <w:rFonts w:ascii="Times New Roman"/>
          <w:b w:val="false"/>
          <w:i w:val="false"/>
          <w:color w:val="000000"/>
          <w:sz w:val="28"/>
        </w:rPr>
        <w:t>
      3-жеделділік санаты - отыз минутқа дейінгі;</w:t>
      </w:r>
    </w:p>
    <w:p>
      <w:pPr>
        <w:spacing w:after="0"/>
        <w:ind w:left="0"/>
        <w:jc w:val="both"/>
      </w:pPr>
      <w:r>
        <w:rPr>
          <w:rFonts w:ascii="Times New Roman"/>
          <w:b w:val="false"/>
          <w:i w:val="false"/>
          <w:color w:val="000000"/>
          <w:sz w:val="28"/>
        </w:rPr>
        <w:t>
      4-жеделділік санаты - алпыс минутқа дейінгі уақытты құрайды.</w:t>
      </w:r>
    </w:p>
    <w:bookmarkStart w:name="z23" w:id="50"/>
    <w:p>
      <w:pPr>
        <w:spacing w:after="0"/>
        <w:ind w:left="0"/>
        <w:jc w:val="both"/>
      </w:pPr>
      <w:r>
        <w:rPr>
          <w:rFonts w:ascii="Times New Roman"/>
          <w:b w:val="false"/>
          <w:i w:val="false"/>
          <w:color w:val="000000"/>
          <w:sz w:val="28"/>
        </w:rPr>
        <w:t>
      13. МСАК ұйымы жанындағы ЖМЖ бөлімшесінің фельдшерлік және мамандандырылған (дәрігерлік) бригадалары МСАК қызмет көрсету аймағындағы адамдарға тәулік бойы медициналық қызмет көрсетеді.</w:t>
      </w:r>
    </w:p>
    <w:bookmarkEnd w:id="50"/>
    <w:bookmarkStart w:name="z24" w:id="51"/>
    <w:p>
      <w:pPr>
        <w:spacing w:after="0"/>
        <w:ind w:left="0"/>
        <w:jc w:val="both"/>
      </w:pPr>
      <w:r>
        <w:rPr>
          <w:rFonts w:ascii="Times New Roman"/>
          <w:b w:val="false"/>
          <w:i w:val="false"/>
          <w:color w:val="000000"/>
          <w:sz w:val="28"/>
        </w:rPr>
        <w:t xml:space="preserve">
      14. 4-жеделділік санатындағы шақыртуларға МСАК ұйымы жанындағы ЖМЖ бөлімшесі деңгейінде фельдшерлік бригадалар қызмет көрсетеді. Жиырма мың адамнан кем тіркелген халқы бар МСАК көрсететін денсаулық сақтау ұйымдарында 4-жеделділік санатындағы шақыртуларға қызмет көрсету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1-қосымшасының 15-жолына сәйкес осы қызметті ЖМЖ көрсетуге лицензиясы бар медициналық ұйымдарға немесе денсаулық сақтау субъектілеріне аутсорсингке беру арқылы жол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52"/>
    <w:p>
      <w:pPr>
        <w:spacing w:after="0"/>
        <w:ind w:left="0"/>
        <w:jc w:val="both"/>
      </w:pPr>
      <w:r>
        <w:rPr>
          <w:rFonts w:ascii="Times New Roman"/>
          <w:b w:val="false"/>
          <w:i w:val="false"/>
          <w:color w:val="000000"/>
          <w:sz w:val="28"/>
        </w:rPr>
        <w:t>
      15. ЖМЖС бригадаларының және МСАК ұйымы жанындағы ЖМЖ бөлімшесі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52"/>
    <w:p>
      <w:pPr>
        <w:spacing w:after="0"/>
        <w:ind w:left="0"/>
        <w:jc w:val="both"/>
      </w:pPr>
      <w:r>
        <w:rPr>
          <w:rFonts w:ascii="Times New Roman"/>
          <w:b w:val="false"/>
          <w:i w:val="false"/>
          <w:color w:val="000000"/>
          <w:sz w:val="28"/>
        </w:rPr>
        <w:t>
      Аумақтық ішкі істер органдарының өкілдері болмаған жағдайда ЖМЖС бригадалары және МСАК ұйымы жанындағы ЖМЖ бөлімшелерінің диспетчеріне рация және (немесе) мобильдік байланыс арқылы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bookmarkStart w:name="z26" w:id="53"/>
    <w:p>
      <w:pPr>
        <w:spacing w:after="0"/>
        <w:ind w:left="0"/>
        <w:jc w:val="both"/>
      </w:pPr>
      <w:r>
        <w:rPr>
          <w:rFonts w:ascii="Times New Roman"/>
          <w:b w:val="false"/>
          <w:i w:val="false"/>
          <w:color w:val="000000"/>
          <w:sz w:val="28"/>
        </w:rPr>
        <w:t>
      16.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p>
    <w:bookmarkEnd w:id="53"/>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p>
      <w:pPr>
        <w:spacing w:after="0"/>
        <w:ind w:left="0"/>
        <w:jc w:val="both"/>
      </w:pPr>
      <w:r>
        <w:rPr>
          <w:rFonts w:ascii="Times New Roman"/>
          <w:b w:val="false"/>
          <w:i w:val="false"/>
          <w:color w:val="000000"/>
          <w:sz w:val="28"/>
        </w:rPr>
        <w:t>
      пациентті шақырту орнында қалдыру;</w:t>
      </w:r>
    </w:p>
    <w:p>
      <w:pPr>
        <w:spacing w:after="0"/>
        <w:ind w:left="0"/>
        <w:jc w:val="both"/>
      </w:pPr>
      <w:r>
        <w:rPr>
          <w:rFonts w:ascii="Times New Roman"/>
          <w:b w:val="false"/>
          <w:i w:val="false"/>
          <w:color w:val="000000"/>
          <w:sz w:val="28"/>
        </w:rPr>
        <w:t>
      пациентті үйде қалдыру (тұрғылықты жері бойынша).</w:t>
      </w:r>
    </w:p>
    <w:bookmarkStart w:name="z27" w:id="54"/>
    <w:p>
      <w:pPr>
        <w:spacing w:after="0"/>
        <w:ind w:left="0"/>
        <w:jc w:val="both"/>
      </w:pPr>
      <w:r>
        <w:rPr>
          <w:rFonts w:ascii="Times New Roman"/>
          <w:b w:val="false"/>
          <w:i w:val="false"/>
          <w:color w:val="000000"/>
          <w:sz w:val="28"/>
        </w:rPr>
        <w:t>
      17.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bookmarkEnd w:id="54"/>
    <w:bookmarkStart w:name="z28" w:id="55"/>
    <w:p>
      <w:pPr>
        <w:spacing w:after="0"/>
        <w:ind w:left="0"/>
        <w:jc w:val="both"/>
      </w:pPr>
      <w:r>
        <w:rPr>
          <w:rFonts w:ascii="Times New Roman"/>
          <w:b w:val="false"/>
          <w:i w:val="false"/>
          <w:color w:val="000000"/>
          <w:sz w:val="28"/>
        </w:rPr>
        <w:t xml:space="preserve">
      18. Пациент ауырған және пациенттің үйіне учаскелік дәрігердің белсенді баруы қажет болған жағдайда, ЖМЖС бригадасының немесе МСАК ұйымы жанындағы ЖМЖ бөлімшесінің фельдшері немесе дәрігері МСАК ұйымына ақпаратты (активті) ұсынады және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пациентке арналған дабыл парағын толтырады.</w:t>
      </w:r>
    </w:p>
    <w:bookmarkEnd w:id="55"/>
    <w:bookmarkStart w:name="z29" w:id="56"/>
    <w:p>
      <w:pPr>
        <w:spacing w:after="0"/>
        <w:ind w:left="0"/>
        <w:jc w:val="both"/>
      </w:pPr>
      <w:r>
        <w:rPr>
          <w:rFonts w:ascii="Times New Roman"/>
          <w:b w:val="false"/>
          <w:i w:val="false"/>
          <w:color w:val="000000"/>
          <w:sz w:val="28"/>
        </w:rPr>
        <w:t>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болу мәніне куәландыруды жүргізбей шақыруға қызмет көрсетеді.</w:t>
      </w:r>
    </w:p>
    <w:bookmarkEnd w:id="56"/>
    <w:bookmarkStart w:name="z30" w:id="57"/>
    <w:p>
      <w:pPr>
        <w:spacing w:after="0"/>
        <w:ind w:left="0"/>
        <w:jc w:val="both"/>
      </w:pPr>
      <w:r>
        <w:rPr>
          <w:rFonts w:ascii="Times New Roman"/>
          <w:b w:val="false"/>
          <w:i w:val="false"/>
          <w:color w:val="000000"/>
          <w:sz w:val="28"/>
        </w:rPr>
        <w:t>
      20.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bookmarkEnd w:id="57"/>
    <w:bookmarkStart w:name="z31" w:id="58"/>
    <w:p>
      <w:pPr>
        <w:spacing w:after="0"/>
        <w:ind w:left="0"/>
        <w:jc w:val="both"/>
      </w:pPr>
      <w:r>
        <w:rPr>
          <w:rFonts w:ascii="Times New Roman"/>
          <w:b w:val="false"/>
          <w:i w:val="false"/>
          <w:color w:val="000000"/>
          <w:sz w:val="28"/>
        </w:rPr>
        <w:t>
      21.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58"/>
    <w:bookmarkStart w:name="z32" w:id="59"/>
    <w:p>
      <w:pPr>
        <w:spacing w:after="0"/>
        <w:ind w:left="0"/>
        <w:jc w:val="both"/>
      </w:pPr>
      <w:r>
        <w:rPr>
          <w:rFonts w:ascii="Times New Roman"/>
          <w:b w:val="false"/>
          <w:i w:val="false"/>
          <w:color w:val="000000"/>
          <w:sz w:val="28"/>
        </w:rPr>
        <w:t>
      22. Пациентті стационарға тасымалдау кезінде санитариялық автокөлікте оны алып жүруге (бір адамнан көп емес) рұқсат етіледі.</w:t>
      </w:r>
    </w:p>
    <w:bookmarkEnd w:id="59"/>
    <w:bookmarkStart w:name="z33" w:id="60"/>
    <w:p>
      <w:pPr>
        <w:spacing w:after="0"/>
        <w:ind w:left="0"/>
        <w:jc w:val="both"/>
      </w:pPr>
      <w:r>
        <w:rPr>
          <w:rFonts w:ascii="Times New Roman"/>
          <w:b w:val="false"/>
          <w:i w:val="false"/>
          <w:color w:val="000000"/>
          <w:sz w:val="28"/>
        </w:rPr>
        <w:t>
      23. ЖМЖС бригадасының немесе МСАК ұйымы жанындағы ЖМЖ бөлімшесінің фельдшері немесе дәрігері Кодекстің 7-бабының 31) тармақшасына сәйкес бекітілген нысан бойынша шұғыл және кезек күттірмейтін медициналық көмек шақырту картасында пациентті жеткізу уақытын белгілейді.</w:t>
      </w:r>
    </w:p>
    <w:bookmarkEnd w:id="60"/>
    <w:bookmarkStart w:name="z34" w:id="61"/>
    <w:p>
      <w:pPr>
        <w:spacing w:after="0"/>
        <w:ind w:left="0"/>
        <w:jc w:val="both"/>
      </w:pPr>
      <w:r>
        <w:rPr>
          <w:rFonts w:ascii="Times New Roman"/>
          <w:b w:val="false"/>
          <w:i w:val="false"/>
          <w:color w:val="000000"/>
          <w:sz w:val="28"/>
        </w:rPr>
        <w:t xml:space="preserve">
      24. Стационарға келуіне қарай ЖМЖС бригадасының немесе МСАК ұйымы жанындағы ЖМЖ бөлімшесінің фельдшері немесе дәрігері қабылдау бөлімшесінің тіркеу постына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жедел медициналық көмек станциясының ілеспе парағын тапсырады.</w:t>
      </w:r>
    </w:p>
    <w:bookmarkEnd w:id="61"/>
    <w:bookmarkStart w:name="z35" w:id="62"/>
    <w:p>
      <w:pPr>
        <w:spacing w:after="0"/>
        <w:ind w:left="0"/>
        <w:jc w:val="both"/>
      </w:pPr>
      <w:r>
        <w:rPr>
          <w:rFonts w:ascii="Times New Roman"/>
          <w:b w:val="false"/>
          <w:i w:val="false"/>
          <w:color w:val="000000"/>
          <w:sz w:val="28"/>
        </w:rPr>
        <w:t>
      25. Пациентті бергеннен кейін ЖМЖС бригадасының немесе МСАК ұйымы жанындағы ЖМЖ бөлімшесінің фельдшері немесе дәрігері ЖМЖС диспетчерін шақыртудың аяқталғаны туралы хабардар етеді.</w:t>
      </w:r>
    </w:p>
    <w:bookmarkEnd w:id="62"/>
    <w:bookmarkStart w:name="z36" w:id="63"/>
    <w:p>
      <w:pPr>
        <w:spacing w:after="0"/>
        <w:ind w:left="0"/>
        <w:jc w:val="both"/>
      </w:pPr>
      <w:r>
        <w:rPr>
          <w:rFonts w:ascii="Times New Roman"/>
          <w:b w:val="false"/>
          <w:i w:val="false"/>
          <w:color w:val="000000"/>
          <w:sz w:val="28"/>
        </w:rPr>
        <w:t>
      26.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p>
    <w:bookmarkEnd w:id="63"/>
    <w:bookmarkStart w:name="z37" w:id="64"/>
    <w:p>
      <w:pPr>
        <w:spacing w:after="0"/>
        <w:ind w:left="0"/>
        <w:jc w:val="both"/>
      </w:pPr>
      <w:r>
        <w:rPr>
          <w:rFonts w:ascii="Times New Roman"/>
          <w:b w:val="false"/>
          <w:i w:val="false"/>
          <w:color w:val="000000"/>
          <w:sz w:val="28"/>
        </w:rPr>
        <w:t>
      27.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End w:id="64"/>
    <w:bookmarkStart w:name="z38" w:id="65"/>
    <w:p>
      <w:pPr>
        <w:spacing w:after="0"/>
        <w:ind w:left="0"/>
        <w:jc w:val="both"/>
      </w:pPr>
      <w:r>
        <w:rPr>
          <w:rFonts w:ascii="Times New Roman"/>
          <w:b w:val="false"/>
          <w:i w:val="false"/>
          <w:color w:val="000000"/>
          <w:sz w:val="28"/>
        </w:rPr>
        <w:t>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65"/>
    <w:bookmarkStart w:name="z39" w:id="66"/>
    <w:p>
      <w:pPr>
        <w:spacing w:after="0"/>
        <w:ind w:left="0"/>
        <w:jc w:val="both"/>
      </w:pPr>
      <w:r>
        <w:rPr>
          <w:rFonts w:ascii="Times New Roman"/>
          <w:b w:val="false"/>
          <w:i w:val="false"/>
          <w:color w:val="000000"/>
          <w:sz w:val="28"/>
        </w:rPr>
        <w:t>
      29. Медициналық іріктеуге сәйкес пациенттер 3 топқа бөлінеді:</w:t>
      </w:r>
    </w:p>
    <w:bookmarkEnd w:id="66"/>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bookmarkStart w:name="z40" w:id="67"/>
    <w:p>
      <w:pPr>
        <w:spacing w:after="0"/>
        <w:ind w:left="0"/>
        <w:jc w:val="both"/>
      </w:pPr>
      <w:r>
        <w:rPr>
          <w:rFonts w:ascii="Times New Roman"/>
          <w:b w:val="false"/>
          <w:i w:val="false"/>
          <w:color w:val="000000"/>
          <w:sz w:val="28"/>
        </w:rPr>
        <w:t>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67"/>
    <w:bookmarkStart w:name="z41" w:id="68"/>
    <w:p>
      <w:pPr>
        <w:spacing w:after="0"/>
        <w:ind w:left="0"/>
        <w:jc w:val="both"/>
      </w:pPr>
      <w:r>
        <w:rPr>
          <w:rFonts w:ascii="Times New Roman"/>
          <w:b w:val="false"/>
          <w:i w:val="false"/>
          <w:color w:val="000000"/>
          <w:sz w:val="28"/>
        </w:rPr>
        <w:t>
      31. Бірінші топтың пациенттері одан әрі мамандандырылған медициналық көмек алу үшін жедел медициналық жәрдем бригадасымен қабылдау бөлімшесіне жеткізіледі.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69"/>
    <w:p>
      <w:pPr>
        <w:spacing w:after="0"/>
        <w:ind w:left="0"/>
        <w:jc w:val="both"/>
      </w:pPr>
      <w:r>
        <w:rPr>
          <w:rFonts w:ascii="Times New Roman"/>
          <w:b w:val="false"/>
          <w:i w:val="false"/>
          <w:color w:val="000000"/>
          <w:sz w:val="28"/>
        </w:rPr>
        <w:t>
      32. Жағдайы тұрақталғаннан кейін пациент стационардың бейінді бөлімшесіне емдеуге жатқызылады.</w:t>
      </w:r>
    </w:p>
    <w:bookmarkEnd w:id="69"/>
    <w:bookmarkStart w:name="z43" w:id="70"/>
    <w:p>
      <w:pPr>
        <w:spacing w:after="0"/>
        <w:ind w:left="0"/>
        <w:jc w:val="both"/>
      </w:pPr>
      <w:r>
        <w:rPr>
          <w:rFonts w:ascii="Times New Roman"/>
          <w:b w:val="false"/>
          <w:i w:val="false"/>
          <w:color w:val="000000"/>
          <w:sz w:val="28"/>
        </w:rPr>
        <w:t>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70"/>
    <w:bookmarkStart w:name="z44" w:id="71"/>
    <w:p>
      <w:pPr>
        <w:spacing w:after="0"/>
        <w:ind w:left="0"/>
        <w:jc w:val="both"/>
      </w:pPr>
      <w:r>
        <w:rPr>
          <w:rFonts w:ascii="Times New Roman"/>
          <w:b w:val="false"/>
          <w:i w:val="false"/>
          <w:color w:val="000000"/>
          <w:sz w:val="28"/>
        </w:rPr>
        <w:t>
      34. Пациентті стационарға емдеуге жатқызған кезде мейіргер Кодекстің 7-бабының 31) тармақшасына сәйкес бекітілген нысан бойынша стационарлық науқастың медициналық картасын толтырады және пациентті бейінді бөлімшеге алып жүреді.</w:t>
      </w:r>
    </w:p>
    <w:bookmarkEnd w:id="71"/>
    <w:bookmarkStart w:name="z45" w:id="72"/>
    <w:p>
      <w:pPr>
        <w:spacing w:after="0"/>
        <w:ind w:left="0"/>
        <w:jc w:val="both"/>
      </w:pPr>
      <w:r>
        <w:rPr>
          <w:rFonts w:ascii="Times New Roman"/>
          <w:b w:val="false"/>
          <w:i w:val="false"/>
          <w:color w:val="000000"/>
          <w:sz w:val="28"/>
        </w:rPr>
        <w:t xml:space="preserve">
      35. Стационарға емдеуге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хабарлама жібереді және учаскелік дәрігерге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дабыл парағын дайындайды.</w:t>
      </w:r>
    </w:p>
    <w:bookmarkEnd w:id="72"/>
    <w:bookmarkStart w:name="z46" w:id="73"/>
    <w:p>
      <w:pPr>
        <w:spacing w:after="0"/>
        <w:ind w:left="0"/>
        <w:jc w:val="both"/>
      </w:pPr>
      <w:r>
        <w:rPr>
          <w:rFonts w:ascii="Times New Roman"/>
          <w:b w:val="false"/>
          <w:i w:val="false"/>
          <w:color w:val="000000"/>
          <w:sz w:val="28"/>
        </w:rPr>
        <w:t>
      36.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73"/>
    <w:p>
      <w:pPr>
        <w:spacing w:after="0"/>
        <w:ind w:left="0"/>
        <w:jc w:val="both"/>
      </w:pPr>
      <w:r>
        <w:rPr>
          <w:rFonts w:ascii="Times New Roman"/>
          <w:b w:val="false"/>
          <w:i w:val="false"/>
          <w:color w:val="000000"/>
          <w:sz w:val="28"/>
        </w:rPr>
        <w:t>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және (немесе) білікті мамандарды тасымалдауға арналған санитариялық көлік (реанимобиль).</w:t>
      </w:r>
    </w:p>
    <w:bookmarkStart w:name="z47" w:id="74"/>
    <w:p>
      <w:pPr>
        <w:spacing w:after="0"/>
        <w:ind w:left="0"/>
        <w:jc w:val="both"/>
      </w:pPr>
      <w:r>
        <w:rPr>
          <w:rFonts w:ascii="Times New Roman"/>
          <w:b w:val="false"/>
          <w:i w:val="false"/>
          <w:color w:val="000000"/>
          <w:sz w:val="28"/>
        </w:rPr>
        <w:t>
      37.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74"/>
    <w:bookmarkStart w:name="z48" w:id="75"/>
    <w:p>
      <w:pPr>
        <w:spacing w:after="0"/>
        <w:ind w:left="0"/>
        <w:jc w:val="both"/>
      </w:pPr>
      <w:r>
        <w:rPr>
          <w:rFonts w:ascii="Times New Roman"/>
          <w:b w:val="false"/>
          <w:i w:val="false"/>
          <w:color w:val="000000"/>
          <w:sz w:val="28"/>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75"/>
    <w:bookmarkStart w:name="z49" w:id="76"/>
    <w:p>
      <w:pPr>
        <w:spacing w:after="0"/>
        <w:ind w:left="0"/>
        <w:jc w:val="both"/>
      </w:pPr>
      <w:r>
        <w:rPr>
          <w:rFonts w:ascii="Times New Roman"/>
          <w:b w:val="false"/>
          <w:i w:val="false"/>
          <w:color w:val="000000"/>
          <w:sz w:val="28"/>
        </w:rPr>
        <w:t>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76"/>
    <w:bookmarkStart w:name="z50" w:id="77"/>
    <w:p>
      <w:pPr>
        <w:spacing w:after="0"/>
        <w:ind w:left="0"/>
        <w:jc w:val="both"/>
      </w:pPr>
      <w:r>
        <w:rPr>
          <w:rFonts w:ascii="Times New Roman"/>
          <w:b w:val="false"/>
          <w:i w:val="false"/>
          <w:color w:val="000000"/>
          <w:sz w:val="28"/>
        </w:rPr>
        <w:t>
      40. Пациент пен персоналдың қауіпсіздігін қамтамасыз ету мақсатында санитариялық автокөлік айналымға шығарылғанға дейін дайындаушының зауытында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сынақтан өтеді.</w:t>
      </w:r>
    </w:p>
    <w:bookmarkEnd w:id="77"/>
    <w:bookmarkStart w:name="z51" w:id="78"/>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ЖМЖС халықтың жүгінуін ескере отырып, 10 мың және одан аз тұрғынға 1 бригада есебінен, МСАК ұйымдары жанындағы ЖМЖ бөлімшелері – 35 мын және одан аз тұрғындарға жарақтандырылады. Санитариялық автокөлік радиобайланыс және навигациялық жүйемен жабдықталады.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79"/>
    <w:p>
      <w:pPr>
        <w:spacing w:after="0"/>
        <w:ind w:left="0"/>
        <w:jc w:val="both"/>
      </w:pPr>
      <w:r>
        <w:rPr>
          <w:rFonts w:ascii="Times New Roman"/>
          <w:b w:val="false"/>
          <w:i w:val="false"/>
          <w:color w:val="000000"/>
          <w:sz w:val="28"/>
        </w:rPr>
        <w:t>
      42. МСАК ұйымы жанындағы ЖМЖ бөлімшесі бригадаларымен жедел медициналық көмек көрсету пациент орналасқан жерге уақтылы жеткізуді қамтамасыз ететін МСАК ұйымының медициналық көмектің мамандандырылмаған жеңіл автокөлігін пайдалануды көздейді.</w:t>
      </w:r>
    </w:p>
    <w:bookmarkEnd w:id="79"/>
    <w:bookmarkStart w:name="z53" w:id="80"/>
    <w:p>
      <w:pPr>
        <w:spacing w:after="0"/>
        <w:ind w:left="0"/>
        <w:jc w:val="both"/>
      </w:pPr>
      <w:r>
        <w:rPr>
          <w:rFonts w:ascii="Times New Roman"/>
          <w:b w:val="false"/>
          <w:i w:val="false"/>
          <w:color w:val="000000"/>
          <w:sz w:val="28"/>
        </w:rPr>
        <w:t>
      43. Санитариялық автокөлікті пайдалануды ЖМЖС бірінші басшысы тек медициналық мақсаттарда ғана қамтамасыз етеді.</w:t>
      </w:r>
    </w:p>
    <w:bookmarkEnd w:id="80"/>
    <w:bookmarkStart w:name="z54" w:id="81"/>
    <w:p>
      <w:pPr>
        <w:spacing w:after="0"/>
        <w:ind w:left="0"/>
        <w:jc w:val="both"/>
      </w:pPr>
      <w:r>
        <w:rPr>
          <w:rFonts w:ascii="Times New Roman"/>
          <w:b w:val="false"/>
          <w:i w:val="false"/>
          <w:color w:val="000000"/>
          <w:sz w:val="28"/>
        </w:rPr>
        <w:t>
      44. Облыстық ЖМЖС құрылымына білікті мамандарды және (немесе) науқасты санитариялық автокөлікпен тасымалдауға байланысты ЖМЖ және медициналық көмек көрсететін ЖМЖ станциясы, ЖМЖ кіші станциялары, ЖМЖ аудандық бөлімшелері және медициналық авиация бөлімшелері кіреді. Республикалық маңызы бар қалалар мен астананың ЖМЖС құрылымына ЖМЖ станциясы және ЖМК кіші станциясы кіреді.</w:t>
      </w:r>
    </w:p>
    <w:bookmarkEnd w:id="81"/>
    <w:bookmarkStart w:name="z55" w:id="82"/>
    <w:p>
      <w:pPr>
        <w:spacing w:after="0"/>
        <w:ind w:left="0"/>
        <w:jc w:val="both"/>
      </w:pPr>
      <w:r>
        <w:rPr>
          <w:rFonts w:ascii="Times New Roman"/>
          <w:b w:val="false"/>
          <w:i w:val="false"/>
          <w:color w:val="000000"/>
          <w:sz w:val="28"/>
        </w:rPr>
        <w:t>
      45. Облыстардың, республикалық маңызы бар қалалар мен астананың ЖМЖС құрамында ішкі істер органдары және өңір халқын азаматтық қорғау қызметтерімен, ЖМЖ қосалқы станцияларымен, МСАК ұйымы жанындағы ЖМЖ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тұрғындарды ақпараттандыратын Сall-орталықтар (колл-орталықтар) құрылады.</w:t>
      </w:r>
    </w:p>
    <w:bookmarkEnd w:id="82"/>
    <w:bookmarkStart w:name="z56" w:id="83"/>
    <w:p>
      <w:pPr>
        <w:spacing w:after="0"/>
        <w:ind w:left="0"/>
        <w:jc w:val="both"/>
      </w:pPr>
      <w:r>
        <w:rPr>
          <w:rFonts w:ascii="Times New Roman"/>
          <w:b w:val="false"/>
          <w:i w:val="false"/>
          <w:color w:val="000000"/>
          <w:sz w:val="28"/>
        </w:rPr>
        <w:t>
      46. Облыстардың, республикалық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83"/>
    <w:bookmarkStart w:name="z57" w:id="84"/>
    <w:p>
      <w:pPr>
        <w:spacing w:after="0"/>
        <w:ind w:left="0"/>
        <w:jc w:val="both"/>
      </w:pPr>
      <w:r>
        <w:rPr>
          <w:rFonts w:ascii="Times New Roman"/>
          <w:b w:val="false"/>
          <w:i w:val="false"/>
          <w:color w:val="000000"/>
          <w:sz w:val="28"/>
        </w:rPr>
        <w:t xml:space="preserve">
      47. Облыстардың, республикалық маңызы бар қалалар мен астананың ЖМЖС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bookmarkEnd w:id="84"/>
    <w:p>
      <w:pPr>
        <w:spacing w:after="0"/>
        <w:ind w:left="0"/>
        <w:jc w:val="both"/>
      </w:pPr>
      <w:r>
        <w:rPr>
          <w:rFonts w:ascii="Times New Roman"/>
          <w:b w:val="false"/>
          <w:i w:val="false"/>
          <w:color w:val="000000"/>
          <w:sz w:val="28"/>
        </w:rPr>
        <w:t>
      ЖМЖ бригадаларының қауіпсіздігін қамтамасыз ету мақсатында ЖМЖС мамандары пациенттерге қызмет көрсету орындарында және пациентті қабылдау бөлімшесінің медициналық персоналына бергенге дейін стационарға тасымалдау барысында қоршаған жағдайды аудио-бейне жазуға арналған мобильді камералармен жарақтандырылады.</w:t>
      </w:r>
    </w:p>
    <w:p>
      <w:pPr>
        <w:spacing w:after="0"/>
        <w:ind w:left="0"/>
        <w:jc w:val="both"/>
      </w:pPr>
      <w:r>
        <w:rPr>
          <w:rFonts w:ascii="Times New Roman"/>
          <w:b w:val="false"/>
          <w:i w:val="false"/>
          <w:color w:val="000000"/>
          <w:sz w:val="28"/>
        </w:rPr>
        <w:t>
      Медициналық бұйымдармен және дәрілік заттармен (бұдан әрі – МБ және ДЗ) ЖМЖ бригадасы жоғарыда көрсетілген қосымшаға сәйкес кезекшілікті шақырту алдында қамтамасыз етіледі. Әрбір жұмсалатын препарат АБЖ-да тіркеледі және медициналық жәшіктерді жинақтау бөлімінде немесе станцияның/қосалқы станцияның жанармай құю кабинетінде жинақталады. Кейін ДЗ және МБ қабылдау беру журналындағы үзінді көшірмелер арқылы ЖМК басқа ауысымына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5"/>
    <w:p>
      <w:pPr>
        <w:spacing w:after="0"/>
        <w:ind w:left="0"/>
        <w:jc w:val="both"/>
      </w:pPr>
      <w:r>
        <w:rPr>
          <w:rFonts w:ascii="Times New Roman"/>
          <w:b w:val="false"/>
          <w:i w:val="false"/>
          <w:color w:val="000000"/>
          <w:sz w:val="28"/>
        </w:rPr>
        <w:t>
      48. ЖМЖ қызметтерінің қолжетімділігін қамтамасыз ету үшін облыстың денсаулық сақтауды мемлекеттік басқарудың жергілікті органдарының шешімі бойынша жетуі қиын елді мекендерде (жол жабындыларының болмауы, таулы жер, биік жар, маусымдық табиғи-климаттық жағдайлар), медициналық көмекке қол жеткізуден алыс учаскелерде облыстық және қалалық ЖМЖС қосымша қосалқы станциялары (бөлімшелері) құрылады.</w:t>
      </w:r>
    </w:p>
    <w:bookmarkEnd w:id="85"/>
    <w:p>
      <w:pPr>
        <w:spacing w:after="0"/>
        <w:ind w:left="0"/>
        <w:jc w:val="both"/>
      </w:pPr>
      <w:r>
        <w:rPr>
          <w:rFonts w:ascii="Times New Roman"/>
          <w:b w:val="false"/>
          <w:i w:val="false"/>
          <w:color w:val="000000"/>
          <w:sz w:val="28"/>
        </w:rPr>
        <w:t>
      Халық саны 100 000 (жүз мың) адамнан асатын моноқалаларда жергілікті атқарушы органдардың қарауы бойынша ЖМЖ дербес станциялары ұйымдастырылады.</w:t>
      </w:r>
    </w:p>
    <w:p>
      <w:pPr>
        <w:spacing w:after="0"/>
        <w:ind w:left="0"/>
        <w:jc w:val="both"/>
      </w:pPr>
      <w:r>
        <w:rPr>
          <w:rFonts w:ascii="Times New Roman"/>
          <w:b w:val="false"/>
          <w:i w:val="false"/>
          <w:color w:val="000000"/>
          <w:sz w:val="28"/>
        </w:rPr>
        <w:t>
      Дәрігерлік бригадалардың саны жалпы санының кемінде 25% құрайды, бригадалардың құрамына:</w:t>
      </w:r>
    </w:p>
    <w:p>
      <w:pPr>
        <w:spacing w:after="0"/>
        <w:ind w:left="0"/>
        <w:jc w:val="both"/>
      </w:pPr>
      <w:r>
        <w:rPr>
          <w:rFonts w:ascii="Times New Roman"/>
          <w:b w:val="false"/>
          <w:i w:val="false"/>
          <w:color w:val="000000"/>
          <w:sz w:val="28"/>
        </w:rPr>
        <w:t>
      қарқынды терапияның мамандандырылған (дәрігерлік) бригадалары, оның ішінде балалар;</w:t>
      </w:r>
    </w:p>
    <w:p>
      <w:pPr>
        <w:spacing w:after="0"/>
        <w:ind w:left="0"/>
        <w:jc w:val="both"/>
      </w:pPr>
      <w:r>
        <w:rPr>
          <w:rFonts w:ascii="Times New Roman"/>
          <w:b w:val="false"/>
          <w:i w:val="false"/>
          <w:color w:val="000000"/>
          <w:sz w:val="28"/>
        </w:rPr>
        <w:t>
      бейінді бригадалар (кардиологиялық, педиатриялық)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86"/>
    <w:p>
      <w:pPr>
        <w:spacing w:after="0"/>
        <w:ind w:left="0"/>
        <w:jc w:val="both"/>
      </w:pPr>
      <w:r>
        <w:rPr>
          <w:rFonts w:ascii="Times New Roman"/>
          <w:b w:val="false"/>
          <w:i w:val="false"/>
          <w:color w:val="000000"/>
          <w:sz w:val="28"/>
        </w:rPr>
        <w:t>
      49. Қалалық автокөлік қозғалысы барынша көбейген уақытта жергілікті атқарушы органдардың шешімі бойынша ЖМЖ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86"/>
    <w:bookmarkStart w:name="z60" w:id="87"/>
    <w:p>
      <w:pPr>
        <w:spacing w:after="0"/>
        <w:ind w:left="0"/>
        <w:jc w:val="both"/>
      </w:pPr>
      <w:r>
        <w:rPr>
          <w:rFonts w:ascii="Times New Roman"/>
          <w:b w:val="false"/>
          <w:i w:val="false"/>
          <w:color w:val="000000"/>
          <w:sz w:val="28"/>
        </w:rPr>
        <w:t xml:space="preserve">
      50. Медициналық авиация бөлімшесі Кодекстің </w:t>
      </w:r>
      <w:r>
        <w:rPr>
          <w:rFonts w:ascii="Times New Roman"/>
          <w:b w:val="false"/>
          <w:i w:val="false"/>
          <w:color w:val="000000"/>
          <w:sz w:val="28"/>
        </w:rPr>
        <w:t>121-бабының</w:t>
      </w:r>
      <w:r>
        <w:rPr>
          <w:rFonts w:ascii="Times New Roman"/>
          <w:b w:val="false"/>
          <w:i w:val="false"/>
          <w:color w:val="000000"/>
          <w:sz w:val="28"/>
        </w:rPr>
        <w:t xml:space="preserve"> 2-тармағына сәйкес санитариялық автокөлік арқылы өңірлік және өңіраралық деңгейлерде медициналық қызметтер көрсетеді.</w:t>
      </w:r>
    </w:p>
    <w:bookmarkEnd w:id="87"/>
    <w:p>
      <w:pPr>
        <w:spacing w:after="0"/>
        <w:ind w:left="0"/>
        <w:jc w:val="both"/>
      </w:pPr>
      <w:r>
        <w:rPr>
          <w:rFonts w:ascii="Times New Roman"/>
          <w:b w:val="false"/>
          <w:i w:val="false"/>
          <w:color w:val="000000"/>
          <w:sz w:val="28"/>
        </w:rPr>
        <w:t>
      Медициналық авиация бөлімшесінің санитариялық автокөлігін пайдалану үшін негіздер:</w:t>
      </w:r>
    </w:p>
    <w:p>
      <w:pPr>
        <w:spacing w:after="0"/>
        <w:ind w:left="0"/>
        <w:jc w:val="both"/>
      </w:pPr>
      <w:r>
        <w:rPr>
          <w:rFonts w:ascii="Times New Roman"/>
          <w:b w:val="false"/>
          <w:i w:val="false"/>
          <w:color w:val="000000"/>
          <w:sz w:val="28"/>
        </w:rPr>
        <w:t>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p>
      <w:pPr>
        <w:spacing w:after="0"/>
        <w:ind w:left="0"/>
        <w:jc w:val="both"/>
      </w:pPr>
      <w:r>
        <w:rPr>
          <w:rFonts w:ascii="Times New Roman"/>
          <w:b w:val="false"/>
          <w:i w:val="false"/>
          <w:color w:val="000000"/>
          <w:sz w:val="28"/>
        </w:rPr>
        <w:t>
      медициналық көмек көрсетудің екінші және үшінші деңгейлеріндегі мамандарды межелі жерге жеткізу қажет болған кезде;</w:t>
      </w:r>
    </w:p>
    <w:p>
      <w:pPr>
        <w:spacing w:after="0"/>
        <w:ind w:left="0"/>
        <w:jc w:val="both"/>
      </w:pPr>
      <w:r>
        <w:rPr>
          <w:rFonts w:ascii="Times New Roman"/>
          <w:b w:val="false"/>
          <w:i w:val="false"/>
          <w:color w:val="000000"/>
          <w:sz w:val="28"/>
        </w:rPr>
        <w:t>
      пациент тұрған жердегі медициналық көмек көрсету мүмкін болмаған және тиімсіз болған кезде пациентті медициналық көмек көрсетудің екінші және үшінші деңгейлеріндегі медициналық ұйымдарға тасымалдау үшін;</w:t>
      </w:r>
    </w:p>
    <w:p>
      <w:pPr>
        <w:spacing w:after="0"/>
        <w:ind w:left="0"/>
        <w:jc w:val="both"/>
      </w:pPr>
      <w:r>
        <w:rPr>
          <w:rFonts w:ascii="Times New Roman"/>
          <w:b w:val="false"/>
          <w:i w:val="false"/>
          <w:color w:val="000000"/>
          <w:sz w:val="28"/>
        </w:rPr>
        <w:t>
      кейіннен трансплантаттау үшін ағзаларды (ағзаның бөлігін) және (немесе) тіндерді (тіннің бөлігін) алу бойынша бейінді маманды (мамандарды) донордың/пациенттің орналасқан орны бойынша әуежайдан медициналық ұйымға дейін және бос санитариялық автокөлік болған кезде кері тасымалдау үшін көрсетіледі;</w:t>
      </w:r>
    </w:p>
    <w:p>
      <w:pPr>
        <w:spacing w:after="0"/>
        <w:ind w:left="0"/>
        <w:jc w:val="both"/>
      </w:pPr>
      <w:r>
        <w:rPr>
          <w:rFonts w:ascii="Times New Roman"/>
          <w:b w:val="false"/>
          <w:i w:val="false"/>
          <w:color w:val="000000"/>
          <w:sz w:val="28"/>
        </w:rPr>
        <w:t>
      пациентті және МАМБ әуе кемесінде өтінімді орындау кезінде әуежайдан медициналық ұйымға санитариялық автокөлікпен және кері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88"/>
    <w:p>
      <w:pPr>
        <w:spacing w:after="0"/>
        <w:ind w:left="0"/>
        <w:jc w:val="both"/>
      </w:pPr>
      <w:r>
        <w:rPr>
          <w:rFonts w:ascii="Times New Roman"/>
          <w:b w:val="false"/>
          <w:i w:val="false"/>
          <w:color w:val="000000"/>
          <w:sz w:val="28"/>
        </w:rPr>
        <w:t>
      51. Төтенше жағдай режимінде облыстардың, республикалық маңызы бар қалалар мен астананың ЖМЖС:</w:t>
      </w:r>
    </w:p>
    <w:bookmarkEnd w:id="88"/>
    <w:p>
      <w:pPr>
        <w:spacing w:after="0"/>
        <w:ind w:left="0"/>
        <w:jc w:val="both"/>
      </w:pPr>
      <w:r>
        <w:rPr>
          <w:rFonts w:ascii="Times New Roman"/>
          <w:b w:val="false"/>
          <w:i w:val="false"/>
          <w:color w:val="000000"/>
          <w:sz w:val="28"/>
        </w:rPr>
        <w:t xml:space="preserve">
      1) Кодекстің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ЖМЖ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bookmarkStart w:name="z62" w:id="89"/>
    <w:p>
      <w:pPr>
        <w:spacing w:after="0"/>
        <w:ind w:left="0"/>
        <w:jc w:val="both"/>
      </w:pPr>
      <w:r>
        <w:rPr>
          <w:rFonts w:ascii="Times New Roman"/>
          <w:b w:val="false"/>
          <w:i w:val="false"/>
          <w:color w:val="000000"/>
          <w:sz w:val="28"/>
        </w:rPr>
        <w:t>
      52. Зардап шеккендер саны 3 және одан да көп адам болатын төтенше оқиға кезінде төтенше оқиға орнына бірінші келген ЖМЖ бригадасы бірінші кезекте медициналық іріктеуді жүзеге асырады.</w:t>
      </w:r>
    </w:p>
    <w:bookmarkEnd w:id="89"/>
    <w:p>
      <w:pPr>
        <w:spacing w:after="0"/>
        <w:ind w:left="0"/>
        <w:jc w:val="both"/>
      </w:pPr>
      <w:r>
        <w:rPr>
          <w:rFonts w:ascii="Times New Roman"/>
          <w:b w:val="false"/>
          <w:i w:val="false"/>
          <w:color w:val="000000"/>
          <w:sz w:val="28"/>
        </w:rPr>
        <w:t>
      Медициналық іріктеу (триаж) нәтижелері бойынша ЖМЖ бригадасы зардап шеккендерді бұдан әрі көрсетілімдері бойынша медициналық ұйымдарға тасымалдаумен, оларға шұғыл медициналық көмек көрсетеді.</w:t>
      </w:r>
    </w:p>
    <w:bookmarkStart w:name="z63" w:id="9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90"/>
    <w:bookmarkStart w:name="z64" w:id="91"/>
    <w:p>
      <w:pPr>
        <w:spacing w:after="0"/>
        <w:ind w:left="0"/>
        <w:jc w:val="both"/>
      </w:pPr>
      <w:r>
        <w:rPr>
          <w:rFonts w:ascii="Times New Roman"/>
          <w:b w:val="false"/>
          <w:i w:val="false"/>
          <w:color w:val="000000"/>
          <w:sz w:val="28"/>
        </w:rPr>
        <w:t>
      53. Мемлекеттік қызметтер көрсету мәселелері бойынша көрсетілетін қызметті берушінің және (немесе) оның жұмыскерлерінің шешімдеріне, әрекеттеріне (әрекетсіздігіне) көрсетілетін қызметті беруші басшысының атына шағым беріледі.</w:t>
      </w:r>
    </w:p>
    <w:bookmarkEnd w:id="91"/>
    <w:p>
      <w:pPr>
        <w:spacing w:after="0"/>
        <w:ind w:left="0"/>
        <w:jc w:val="both"/>
      </w:pPr>
      <w:r>
        <w:rPr>
          <w:rFonts w:ascii="Times New Roman"/>
          <w:b w:val="false"/>
          <w:i w:val="false"/>
          <w:color w:val="000000"/>
          <w:sz w:val="28"/>
        </w:rPr>
        <w:t xml:space="preserve">
      "Мемлекеттік көрсетілетін қызметтер туралы" ҚР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көрсететін көрсетілетін қызметті берушінің атына тікелей келіп түскен қызметті алушының мемлекеттік қызметті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қызметті беруші шағым келіп түскен күннен бастап оны және әкімшілік істі үш жұмыс күнінен кешіктірмей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92"/>
    <w:p>
      <w:pPr>
        <w:spacing w:after="0"/>
        <w:ind w:left="0"/>
        <w:jc w:val="both"/>
      </w:pPr>
      <w:r>
        <w:rPr>
          <w:rFonts w:ascii="Times New Roman"/>
          <w:b w:val="false"/>
          <w:i w:val="false"/>
          <w:color w:val="000000"/>
          <w:sz w:val="28"/>
        </w:rPr>
        <w:t>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92"/>
    <w:bookmarkStart w:name="z66" w:id="93"/>
    <w:p>
      <w:pPr>
        <w:spacing w:after="0"/>
        <w:ind w:left="0"/>
        <w:jc w:val="left"/>
      </w:pPr>
      <w:r>
        <w:rPr>
          <w:rFonts w:ascii="Times New Roman"/>
          <w:b/>
          <w:i w:val="false"/>
          <w:color w:val="000000"/>
        </w:rPr>
        <w:t xml:space="preserve"> 4-тарау. Медициналық авиация нысанында медициналық көмек көрсету тәртібі</w:t>
      </w:r>
    </w:p>
    <w:bookmarkEnd w:id="93"/>
    <w:bookmarkStart w:name="z67" w:id="94"/>
    <w:p>
      <w:pPr>
        <w:spacing w:after="0"/>
        <w:ind w:left="0"/>
        <w:jc w:val="both"/>
      </w:pPr>
      <w:r>
        <w:rPr>
          <w:rFonts w:ascii="Times New Roman"/>
          <w:b w:val="false"/>
          <w:i w:val="false"/>
          <w:color w:val="000000"/>
          <w:sz w:val="28"/>
        </w:rPr>
        <w:t>
      55. Медициналық авиация нысанында медициналық көмек көрсету үшін негіздер:</w:t>
      </w:r>
    </w:p>
    <w:bookmarkEnd w:id="94"/>
    <w:p>
      <w:pPr>
        <w:spacing w:after="0"/>
        <w:ind w:left="0"/>
        <w:jc w:val="both"/>
      </w:pPr>
      <w:r>
        <w:rPr>
          <w:rFonts w:ascii="Times New Roman"/>
          <w:b w:val="false"/>
          <w:i w:val="false"/>
          <w:color w:val="000000"/>
          <w:sz w:val="28"/>
        </w:rPr>
        <w:t>
      медициналық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осы Қағидаларға 6-қосымшаға сәйкес нысан бойынша Үйлестіруші ұйымның диспетчеріне медициналық авиация бөлімшесінің үйлестіруші-дәрігерінің өтінімі (бұдан әрі – Өтінім);</w:t>
      </w:r>
    </w:p>
    <w:p>
      <w:pPr>
        <w:spacing w:after="0"/>
        <w:ind w:left="0"/>
        <w:jc w:val="both"/>
      </w:pPr>
      <w:r>
        <w:rPr>
          <w:rFonts w:ascii="Times New Roman"/>
          <w:b w:val="false"/>
          <w:i w:val="false"/>
          <w:color w:val="000000"/>
          <w:sz w:val="28"/>
        </w:rPr>
        <w:t>
      өтінім стационарлық пациенттің медициналық картасының үзіндісінен (бұдан әрі – көшірмеден үзінді) және/немесе медициналық авиация бөлімшесінің үйлестіруші–дәрігерінің өтінімі және/немесе үйлестіруші дәрігерден медициналық авиация желісі бойынша шұғыл медициналық көмек көрсетуді қажет ететін пациенттің болуы туралы ауызша ақпарат, кейіннен үзінді көшірме беріледі;</w:t>
      </w:r>
    </w:p>
    <w:p>
      <w:pPr>
        <w:spacing w:after="0"/>
        <w:ind w:left="0"/>
        <w:jc w:val="both"/>
      </w:pPr>
      <w:r>
        <w:rPr>
          <w:rFonts w:ascii="Times New Roman"/>
          <w:b w:val="false"/>
          <w:i w:val="false"/>
          <w:color w:val="000000"/>
          <w:sz w:val="28"/>
        </w:rPr>
        <w:t>
      шұғыл жағдайларда жазбаша растаумен уәкілетті органның ауызша тапсырмасы;</w:t>
      </w:r>
    </w:p>
    <w:p>
      <w:pPr>
        <w:spacing w:after="0"/>
        <w:ind w:left="0"/>
        <w:jc w:val="both"/>
      </w:pPr>
      <w:r>
        <w:rPr>
          <w:rFonts w:ascii="Times New Roman"/>
          <w:b w:val="false"/>
          <w:i w:val="false"/>
          <w:color w:val="000000"/>
          <w:sz w:val="28"/>
        </w:rPr>
        <w:t>
      ЖМЖ қызметінен және басқа да шұғыл қызметтерден шақыртулар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5"/>
    <w:p>
      <w:pPr>
        <w:spacing w:after="0"/>
        <w:ind w:left="0"/>
        <w:jc w:val="both"/>
      </w:pPr>
      <w:r>
        <w:rPr>
          <w:rFonts w:ascii="Times New Roman"/>
          <w:b w:val="false"/>
          <w:i w:val="false"/>
          <w:color w:val="000000"/>
          <w:sz w:val="28"/>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МАМБ үнемі байланыс жүргізеді. </w:t>
      </w:r>
    </w:p>
    <w:bookmarkEnd w:id="95"/>
    <w:p>
      <w:pPr>
        <w:spacing w:after="0"/>
        <w:ind w:left="0"/>
        <w:jc w:val="both"/>
      </w:pPr>
      <w:r>
        <w:rPr>
          <w:rFonts w:ascii="Times New Roman"/>
          <w:b w:val="false"/>
          <w:i w:val="false"/>
          <w:color w:val="000000"/>
          <w:sz w:val="28"/>
        </w:rPr>
        <w:t xml:space="preserve">
      Үйлестіруші ұйым: </w:t>
      </w:r>
    </w:p>
    <w:p>
      <w:pPr>
        <w:spacing w:after="0"/>
        <w:ind w:left="0"/>
        <w:jc w:val="both"/>
      </w:pPr>
      <w:r>
        <w:rPr>
          <w:rFonts w:ascii="Times New Roman"/>
          <w:b w:val="false"/>
          <w:i w:val="false"/>
          <w:color w:val="000000"/>
          <w:sz w:val="28"/>
        </w:rPr>
        <w:t>
      ЖМЖ ұйымдары мен медициналық авиация бөлімшелерінің қызметін, ЖМЖ станциялары мен республикалық және облыстық деңгейдегі денсаулық сақтау ұйымдары арасындағы өзара іс-қимылға мониторинг және үйлестіруді жүзеге асырады;</w:t>
      </w:r>
    </w:p>
    <w:p>
      <w:pPr>
        <w:spacing w:after="0"/>
        <w:ind w:left="0"/>
        <w:jc w:val="both"/>
      </w:pPr>
      <w:r>
        <w:rPr>
          <w:rFonts w:ascii="Times New Roman"/>
          <w:b w:val="false"/>
          <w:i w:val="false"/>
          <w:color w:val="000000"/>
          <w:sz w:val="28"/>
        </w:rPr>
        <w:t>
      жол-көлік оқиғалары мен табиғи және техногендік сипаттағы төтенше жағдайлардың салдарын жою жөніндегі медициналық-санитариялық және эпидемияға қарсы іс-шараларды жүргізу кезінде ішкі істер органдары мен Апаттар медицинасы орталығының бөлімшелерімен өзара іс-қимылды ұйымдастырады;</w:t>
      </w:r>
    </w:p>
    <w:p>
      <w:pPr>
        <w:spacing w:after="0"/>
        <w:ind w:left="0"/>
        <w:jc w:val="both"/>
      </w:pPr>
      <w:r>
        <w:rPr>
          <w:rFonts w:ascii="Times New Roman"/>
          <w:b w:val="false"/>
          <w:i w:val="false"/>
          <w:color w:val="000000"/>
          <w:sz w:val="28"/>
        </w:rPr>
        <w:t>
      электронды-сандық картада барлық санитариялық автокөліктер мен санитариялық авиакөліктердің жүруіне GPS-мониторинг жүргізеді;</w:t>
      </w:r>
    </w:p>
    <w:p>
      <w:pPr>
        <w:spacing w:after="0"/>
        <w:ind w:left="0"/>
        <w:jc w:val="both"/>
      </w:pPr>
      <w:r>
        <w:rPr>
          <w:rFonts w:ascii="Times New Roman"/>
          <w:b w:val="false"/>
          <w:i w:val="false"/>
          <w:color w:val="000000"/>
          <w:sz w:val="28"/>
        </w:rPr>
        <w:t>
      оқыту-тренингтік орталықта жедел және кезек күттірмейтін көмек көрсетудің халықаралық стандарттары бойынша оқыту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96"/>
    <w:p>
      <w:pPr>
        <w:spacing w:after="0"/>
        <w:ind w:left="0"/>
        <w:jc w:val="both"/>
      </w:pPr>
      <w:r>
        <w:rPr>
          <w:rFonts w:ascii="Times New Roman"/>
          <w:b w:val="false"/>
          <w:i w:val="false"/>
          <w:color w:val="000000"/>
          <w:sz w:val="28"/>
        </w:rPr>
        <w:t>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трекерлік-навигациялық жүйелермен қамтамасыз етіледі.</w:t>
      </w:r>
    </w:p>
    <w:bookmarkEnd w:id="96"/>
    <w:bookmarkStart w:name="z70" w:id="97"/>
    <w:p>
      <w:pPr>
        <w:spacing w:after="0"/>
        <w:ind w:left="0"/>
        <w:jc w:val="both"/>
      </w:pPr>
      <w:r>
        <w:rPr>
          <w:rFonts w:ascii="Times New Roman"/>
          <w:b w:val="false"/>
          <w:i w:val="false"/>
          <w:color w:val="000000"/>
          <w:sz w:val="28"/>
        </w:rPr>
        <w:t>
      58. Медициналық авиация бөлімшесінің диспетчері:</w:t>
      </w:r>
    </w:p>
    <w:bookmarkEnd w:id="97"/>
    <w:p>
      <w:pPr>
        <w:spacing w:after="0"/>
        <w:ind w:left="0"/>
        <w:jc w:val="both"/>
      </w:pPr>
      <w:r>
        <w:rPr>
          <w:rFonts w:ascii="Times New Roman"/>
          <w:b w:val="false"/>
          <w:i w:val="false"/>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үйлестіруші ұйымның диспетчерлік қызметіне ұсыну үшін өтінім қалыптастырады;</w:t>
      </w:r>
    </w:p>
    <w:p>
      <w:pPr>
        <w:spacing w:after="0"/>
        <w:ind w:left="0"/>
        <w:jc w:val="both"/>
      </w:pPr>
      <w:r>
        <w:rPr>
          <w:rFonts w:ascii="Times New Roman"/>
          <w:b w:val="false"/>
          <w:i w:val="false"/>
          <w:color w:val="000000"/>
          <w:sz w:val="28"/>
        </w:rPr>
        <w:t>
      үйлестіруші ұйымның аға дәрігерімен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МАМБ медициналық ұйымнан әуежайға және әуе кемесінің өзге де орналасқан жеріне дейін тасымалдауды ұйымдастырады;</w:t>
      </w:r>
    </w:p>
    <w:p>
      <w:pPr>
        <w:spacing w:after="0"/>
        <w:ind w:left="0"/>
        <w:jc w:val="both"/>
      </w:pPr>
      <w:r>
        <w:rPr>
          <w:rFonts w:ascii="Times New Roman"/>
          <w:b w:val="false"/>
          <w:i w:val="false"/>
          <w:color w:val="000000"/>
          <w:sz w:val="28"/>
        </w:rPr>
        <w:t>
      МАМБ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МАМБ спутниктік бақылаудың дербес модульдері, сондай-ақ үш өлшемді-навигациялық жүйемен жарақтандырылған әуе көлігі арқылы МАМБ-тың жерүсті санитариялық көлігімен жүріп-тұру бағытын қадағалайды, жедел өтінімді орындау аяқталғаннан кейін әуе кемесінің командирімен бірлесіп орындау туралы ақпаратты үйлестіруші ұйымға ұсынады;</w:t>
      </w:r>
    </w:p>
    <w:p>
      <w:pPr>
        <w:spacing w:after="0"/>
        <w:ind w:left="0"/>
        <w:jc w:val="both"/>
      </w:pPr>
      <w:r>
        <w:rPr>
          <w:rFonts w:ascii="Times New Roman"/>
          <w:b w:val="false"/>
          <w:i w:val="false"/>
          <w:color w:val="000000"/>
          <w:sz w:val="28"/>
        </w:rPr>
        <w:t>
      МАМБ және әуе кемесінің трекерлік-навигациялық жүйесіне мониторингті жүзеге асырады;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Үйлестіруші ұйымның ахуал орталығы диспетчерін ақпараттандырады.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98"/>
    <w:p>
      <w:pPr>
        <w:spacing w:after="0"/>
        <w:ind w:left="0"/>
        <w:jc w:val="both"/>
      </w:pPr>
      <w:r>
        <w:rPr>
          <w:rFonts w:ascii="Times New Roman"/>
          <w:b w:val="false"/>
          <w:i w:val="false"/>
          <w:color w:val="000000"/>
          <w:sz w:val="28"/>
        </w:rPr>
        <w:t>
      59. Медициналық авиация бөлімшесінің диспетчері:</w:t>
      </w:r>
    </w:p>
    <w:bookmarkEnd w:id="98"/>
    <w:p>
      <w:pPr>
        <w:spacing w:after="0"/>
        <w:ind w:left="0"/>
        <w:jc w:val="both"/>
      </w:pPr>
      <w:r>
        <w:rPr>
          <w:rFonts w:ascii="Times New Roman"/>
          <w:b w:val="false"/>
          <w:i w:val="false"/>
          <w:color w:val="000000"/>
          <w:sz w:val="28"/>
        </w:rPr>
        <w:t>
      тұрақты аэродромдары жоқ елді мекендерде әуе кемесіне арналған қону алаңын;</w:t>
      </w:r>
    </w:p>
    <w:p>
      <w:pPr>
        <w:spacing w:after="0"/>
        <w:ind w:left="0"/>
        <w:jc w:val="both"/>
      </w:pPr>
      <w:r>
        <w:rPr>
          <w:rFonts w:ascii="Times New Roman"/>
          <w:b w:val="false"/>
          <w:i w:val="false"/>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pPr>
        <w:spacing w:after="0"/>
        <w:ind w:left="0"/>
        <w:jc w:val="both"/>
      </w:pPr>
      <w:r>
        <w:rPr>
          <w:rFonts w:ascii="Times New Roman"/>
          <w:b w:val="false"/>
          <w:i w:val="false"/>
          <w:color w:val="000000"/>
          <w:sz w:val="28"/>
        </w:rPr>
        <w:t>
      ұшу мүмкін болмаған жағдайда демалу үшін әуе кемесі ұшу экипажын, МАМБ орналастыруды ұйымдастыруға қатысады.</w:t>
      </w:r>
    </w:p>
    <w:bookmarkStart w:name="z72" w:id="99"/>
    <w:p>
      <w:pPr>
        <w:spacing w:after="0"/>
        <w:ind w:left="0"/>
        <w:jc w:val="both"/>
      </w:pPr>
      <w:r>
        <w:rPr>
          <w:rFonts w:ascii="Times New Roman"/>
          <w:b w:val="false"/>
          <w:i w:val="false"/>
          <w:color w:val="000000"/>
          <w:sz w:val="28"/>
        </w:rPr>
        <w:t>
      60. Жедел медициналық жәрдем қызметін үйлестіруді жүзеге асыратын Үйлестіруші ұйымның аға дәрігері, оның ішінде өтінім түскен кезде медициналық авиацияны тарта отырып:</w:t>
      </w:r>
    </w:p>
    <w:bookmarkEnd w:id="99"/>
    <w:p>
      <w:pPr>
        <w:spacing w:after="0"/>
        <w:ind w:left="0"/>
        <w:jc w:val="both"/>
      </w:pPr>
      <w:r>
        <w:rPr>
          <w:rFonts w:ascii="Times New Roman"/>
          <w:b w:val="false"/>
          <w:i w:val="false"/>
          <w:color w:val="000000"/>
          <w:sz w:val="28"/>
        </w:rPr>
        <w:t>
      медициналық авиация бөлімшесінің диспетчерінен келіп түскен өтініммен, пациенттің медициналық құжаттамасымен танысады, пациенттің ағымдағы жай-күйін бағалайды, өтінімнің негіздемесін (медициналық көмектің мақсаты, түрі,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p>
      <w:pPr>
        <w:spacing w:after="0"/>
        <w:ind w:left="0"/>
        <w:jc w:val="both"/>
      </w:pPr>
      <w:r>
        <w:rPr>
          <w:rFonts w:ascii="Times New Roman"/>
          <w:b w:val="false"/>
          <w:i w:val="false"/>
          <w:color w:val="000000"/>
          <w:sz w:val="28"/>
        </w:rPr>
        <w:t>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p>
      <w:pPr>
        <w:spacing w:after="0"/>
        <w:ind w:left="0"/>
        <w:jc w:val="both"/>
      </w:pPr>
      <w:r>
        <w:rPr>
          <w:rFonts w:ascii="Times New Roman"/>
          <w:b w:val="false"/>
          <w:i w:val="false"/>
          <w:color w:val="000000"/>
          <w:sz w:val="28"/>
        </w:rPr>
        <w:t>
      қажетті медициналық көмектің түріне сәйкес пациентті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авиациялық қызметтерге жедел өтінімді орындауды ұйымдастыру жөніндегі іс-шаралар жүргізеді;</w:t>
      </w:r>
    </w:p>
    <w:p>
      <w:pPr>
        <w:spacing w:after="0"/>
        <w:ind w:left="0"/>
        <w:jc w:val="both"/>
      </w:pPr>
      <w:r>
        <w:rPr>
          <w:rFonts w:ascii="Times New Roman"/>
          <w:b w:val="false"/>
          <w:i w:val="false"/>
          <w:color w:val="000000"/>
          <w:sz w:val="28"/>
        </w:rPr>
        <w:t>
      қабылдаушы медициналық ұйымды алдын ала нақтылаумен пациентті облыстардың, республикалық маңызы бар қалалар мен астананың медициналық ұйымдарына тасымалдауды ұйымдастырады;</w:t>
      </w:r>
    </w:p>
    <w:p>
      <w:pPr>
        <w:spacing w:after="0"/>
        <w:ind w:left="0"/>
        <w:jc w:val="both"/>
      </w:pPr>
      <w:r>
        <w:rPr>
          <w:rFonts w:ascii="Times New Roman"/>
          <w:b w:val="false"/>
          <w:i w:val="false"/>
          <w:color w:val="000000"/>
          <w:sz w:val="28"/>
        </w:rPr>
        <w:t>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тартады;</w:t>
      </w:r>
    </w:p>
    <w:p>
      <w:pPr>
        <w:spacing w:after="0"/>
        <w:ind w:left="0"/>
        <w:jc w:val="both"/>
      </w:pPr>
      <w:r>
        <w:rPr>
          <w:rFonts w:ascii="Times New Roman"/>
          <w:b w:val="false"/>
          <w:i w:val="false"/>
          <w:color w:val="000000"/>
          <w:sz w:val="28"/>
        </w:rPr>
        <w:t>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мен МАМБ құрамын келіседі;</w:t>
      </w:r>
    </w:p>
    <w:p>
      <w:pPr>
        <w:spacing w:after="0"/>
        <w:ind w:left="0"/>
        <w:jc w:val="both"/>
      </w:pPr>
      <w:r>
        <w:rPr>
          <w:rFonts w:ascii="Times New Roman"/>
          <w:b w:val="false"/>
          <w:i w:val="false"/>
          <w:color w:val="000000"/>
          <w:sz w:val="28"/>
        </w:rPr>
        <w:t>
      ара қашықтық ұзақтығын, ұшу бағытын, әуе кемесінің түрін анықтайды,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p>
      <w:pPr>
        <w:spacing w:after="0"/>
        <w:ind w:left="0"/>
        <w:jc w:val="both"/>
      </w:pPr>
      <w:r>
        <w:rPr>
          <w:rFonts w:ascii="Times New Roman"/>
          <w:b w:val="false"/>
          <w:i w:val="false"/>
          <w:color w:val="000000"/>
          <w:sz w:val="28"/>
        </w:rPr>
        <w:t>
      әуе кемесін пайдаланушымен ұшу уақыты мен күнін келіседі және жедел өтінім береді;</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p>
      <w:pPr>
        <w:spacing w:after="0"/>
        <w:ind w:left="0"/>
        <w:jc w:val="both"/>
      </w:pPr>
      <w:r>
        <w:rPr>
          <w:rFonts w:ascii="Times New Roman"/>
          <w:b w:val="false"/>
          <w:i w:val="false"/>
          <w:color w:val="000000"/>
          <w:sz w:val="28"/>
        </w:rPr>
        <w:t>
      әуе кемесімен пациентті аудандық, облыстық және республикалық деңгейде бір медициналық ұйымнан екіншісіне бейіні бойынша тасымалдауды ұйымдастырады;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медициналық ұйымдарынан кейіннен транспланаттау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p>
      <w:pPr>
        <w:spacing w:after="0"/>
        <w:ind w:left="0"/>
        <w:jc w:val="both"/>
      </w:pPr>
      <w:r>
        <w:rPr>
          <w:rFonts w:ascii="Times New Roman"/>
          <w:b w:val="false"/>
          <w:i w:val="false"/>
          <w:color w:val="000000"/>
          <w:sz w:val="28"/>
        </w:rPr>
        <w:t>
      жедел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p>
      <w:pPr>
        <w:spacing w:after="0"/>
        <w:ind w:left="0"/>
        <w:jc w:val="both"/>
      </w:pPr>
      <w:r>
        <w:rPr>
          <w:rFonts w:ascii="Times New Roman"/>
          <w:b w:val="false"/>
          <w:i w:val="false"/>
          <w:color w:val="000000"/>
          <w:sz w:val="28"/>
        </w:rPr>
        <w:t>
      Үйлестіруші ұйымның басшылығын және денсаулық сақтау саласындағы уәкілетті органды төтенше жағдайлар туралы хабардар етеді.</w:t>
      </w:r>
    </w:p>
    <w:p>
      <w:pPr>
        <w:spacing w:after="0"/>
        <w:ind w:left="0"/>
        <w:jc w:val="both"/>
      </w:pPr>
      <w:r>
        <w:rPr>
          <w:rFonts w:ascii="Times New Roman"/>
          <w:b w:val="false"/>
          <w:i w:val="false"/>
          <w:color w:val="000000"/>
          <w:sz w:val="28"/>
        </w:rPr>
        <w:t>
      Аға дәрігер жедел өтінімнің орындалуын қалыптастырады және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100"/>
    <w:p>
      <w:pPr>
        <w:spacing w:after="0"/>
        <w:ind w:left="0"/>
        <w:jc w:val="both"/>
      </w:pPr>
      <w:r>
        <w:rPr>
          <w:rFonts w:ascii="Times New Roman"/>
          <w:b w:val="false"/>
          <w:i w:val="false"/>
          <w:color w:val="000000"/>
          <w:sz w:val="28"/>
        </w:rPr>
        <w:t>
      61. Пациентті (терді) тасымалдау Кодекстің 1-бабы 279) тармақшасына сәйкес уәкілетті орган бекіткен нысан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100"/>
    <w:bookmarkStart w:name="z74" w:id="101"/>
    <w:p>
      <w:pPr>
        <w:spacing w:after="0"/>
        <w:ind w:left="0"/>
        <w:jc w:val="both"/>
      </w:pPr>
      <w:r>
        <w:rPr>
          <w:rFonts w:ascii="Times New Roman"/>
          <w:b w:val="false"/>
          <w:i w:val="false"/>
          <w:color w:val="000000"/>
          <w:sz w:val="28"/>
        </w:rPr>
        <w:t>
      62. Медициналық авиация нысанында медициналық көмек ұсыну білікті бейінді мамандарды межелі жерге жеткізу не пациентті облыстардың, республикалық маңызы бар қалалар мен астананың медициналық ұйымдарына тасымалдау арқылы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02"/>
    <w:p>
      <w:pPr>
        <w:spacing w:after="0"/>
        <w:ind w:left="0"/>
        <w:jc w:val="both"/>
      </w:pPr>
      <w:r>
        <w:rPr>
          <w:rFonts w:ascii="Times New Roman"/>
          <w:b w:val="false"/>
          <w:i w:val="false"/>
          <w:color w:val="000000"/>
          <w:sz w:val="28"/>
        </w:rPr>
        <w:t>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тасымалдауды, бетпе-бет консультация жүргізу және (немесе) орнында операция жасау мақсатында білікті бейінді маманды тасымалдауды қамтиды.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03"/>
    <w:p>
      <w:pPr>
        <w:spacing w:after="0"/>
        <w:ind w:left="0"/>
        <w:jc w:val="both"/>
      </w:pPr>
      <w:r>
        <w:rPr>
          <w:rFonts w:ascii="Times New Roman"/>
          <w:b w:val="false"/>
          <w:i w:val="false"/>
          <w:color w:val="000000"/>
          <w:sz w:val="28"/>
        </w:rPr>
        <w:t>
      64. Мамандырылған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103"/>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орналасқан жеріндегі медициналық ұйымда медициналық бұйымдардың және (немесе) білікті бейінді маманның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және медициналық ұйымның хаты негізінде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медициналық алып жүруді қажет ететін, республикалық маңызы бар қалалар мен астананың медициналық ұйымдарына мамандандырылған, жоғары технологиялық медициналық көмек алған пациентті тасымалдау. Пациентті тасымалдау осы өңірдің медициналық авиация бөлімшесінен медициналық авиацияны тарта отырып, ауырлық жай-күйі бойынша республикалық маңызы бар қалалардың және астананың медициналық ұйымы дәрігерінің алып жүруімен медициналық қызмет көрсетуге өтінім болған кезде ұйымдастырылады және 18 жасқа дейінгі баланы бір туысының алып жүруіне жол беріледі;</w:t>
      </w:r>
    </w:p>
    <w:p>
      <w:pPr>
        <w:spacing w:after="0"/>
        <w:ind w:left="0"/>
        <w:jc w:val="both"/>
      </w:pPr>
      <w:r>
        <w:rPr>
          <w:rFonts w:ascii="Times New Roman"/>
          <w:b w:val="false"/>
          <w:i w:val="false"/>
          <w:color w:val="000000"/>
          <w:sz w:val="28"/>
        </w:rPr>
        <w:t>
      уәкілетті органның хатына сәйкес облыстардың, республикалық маңызы бар қалалардың және астананың медициналық ұйымдарына шетелдік медициналық ұйымдардағы, дербес тыныс алмай, комада жатқан Қазақстан Республикасының азаматтары мен қандастарды; медициналық сүйемелдеуге мұқтаж, жағдайы жер үсті көлігімен және азаматтық авиацияның тұрақты рейстерінің әуе кемелерімен тасымалдауға мүмкіндік бермейтін жазатайым оқиға мен жарақаттардан зардап шеккендерді бір туысының алып жүруіне жол беріледі;</w:t>
      </w:r>
    </w:p>
    <w:p>
      <w:pPr>
        <w:spacing w:after="0"/>
        <w:ind w:left="0"/>
        <w:jc w:val="both"/>
      </w:pPr>
      <w:r>
        <w:rPr>
          <w:rFonts w:ascii="Times New Roman"/>
          <w:b w:val="false"/>
          <w:i w:val="false"/>
          <w:color w:val="000000"/>
          <w:sz w:val="28"/>
        </w:rPr>
        <w:t>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медициналық көмек көрсету және зертханалық зерттеу үшін биологиялық материалдарды, дәрілік заттар мен медициналық бұйымдары бар жүктерді жеткізу;</w:t>
      </w:r>
    </w:p>
    <w:p>
      <w:pPr>
        <w:spacing w:after="0"/>
        <w:ind w:left="0"/>
        <w:jc w:val="both"/>
      </w:pPr>
      <w:r>
        <w:rPr>
          <w:rFonts w:ascii="Times New Roman"/>
          <w:b w:val="false"/>
          <w:i w:val="false"/>
          <w:color w:val="000000"/>
          <w:sz w:val="28"/>
        </w:rPr>
        <w:t>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p>
      <w:pPr>
        <w:spacing w:after="0"/>
        <w:ind w:left="0"/>
        <w:jc w:val="both"/>
      </w:pPr>
      <w:r>
        <w:rPr>
          <w:rFonts w:ascii="Times New Roman"/>
          <w:b w:val="false"/>
          <w:i w:val="false"/>
          <w:color w:val="000000"/>
          <w:sz w:val="28"/>
        </w:rPr>
        <w:t>
      медициналық көмек көрсету (медициналық жабдықтардың және (немесе) білікті бейінді маманның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жеткізу және кері алып келу;</w:t>
      </w:r>
    </w:p>
    <w:p>
      <w:pPr>
        <w:spacing w:after="0"/>
        <w:ind w:left="0"/>
        <w:jc w:val="both"/>
      </w:pPr>
      <w:r>
        <w:rPr>
          <w:rFonts w:ascii="Times New Roman"/>
          <w:b w:val="false"/>
          <w:i w:val="false"/>
          <w:color w:val="000000"/>
          <w:sz w:val="28"/>
        </w:rPr>
        <w:t>
      мемлекеттік тапсырмадан тыс шарттық талаптармен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04"/>
    <w:p>
      <w:pPr>
        <w:spacing w:after="0"/>
        <w:ind w:left="0"/>
        <w:jc w:val="both"/>
      </w:pPr>
      <w:r>
        <w:rPr>
          <w:rFonts w:ascii="Times New Roman"/>
          <w:b w:val="false"/>
          <w:i w:val="false"/>
          <w:color w:val="000000"/>
          <w:sz w:val="28"/>
        </w:rPr>
        <w:t>
      65. Пациенттің (тердің) орналасқан жеріндегі медициналық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отырып, тұрақты рейстердің әуе кемелерін пайдалана отырып жүзеге асырылады.</w:t>
      </w:r>
    </w:p>
    <w:bookmarkEnd w:id="104"/>
    <w:bookmarkStart w:name="z78" w:id="105"/>
    <w:p>
      <w:pPr>
        <w:spacing w:after="0"/>
        <w:ind w:left="0"/>
        <w:jc w:val="both"/>
      </w:pPr>
      <w:r>
        <w:rPr>
          <w:rFonts w:ascii="Times New Roman"/>
          <w:b w:val="false"/>
          <w:i w:val="false"/>
          <w:color w:val="000000"/>
          <w:sz w:val="28"/>
        </w:rPr>
        <w:t>
      66. МАМБ құрамына дәрігер, фельдшер кіреді, медициналық көрсетілімдер бойынша білікті бейінді маман (дар) тартылады.</w:t>
      </w:r>
    </w:p>
    <w:bookmarkEnd w:id="105"/>
    <w:bookmarkStart w:name="z79" w:id="106"/>
    <w:p>
      <w:pPr>
        <w:spacing w:after="0"/>
        <w:ind w:left="0"/>
        <w:jc w:val="both"/>
      </w:pPr>
      <w:r>
        <w:rPr>
          <w:rFonts w:ascii="Times New Roman"/>
          <w:b w:val="false"/>
          <w:i w:val="false"/>
          <w:color w:val="000000"/>
          <w:sz w:val="28"/>
        </w:rPr>
        <w:t>
      67. МАМБ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106"/>
    <w:bookmarkStart w:name="z80" w:id="107"/>
    <w:p>
      <w:pPr>
        <w:spacing w:after="0"/>
        <w:ind w:left="0"/>
        <w:jc w:val="both"/>
      </w:pPr>
      <w:r>
        <w:rPr>
          <w:rFonts w:ascii="Times New Roman"/>
          <w:b w:val="false"/>
          <w:i w:val="false"/>
          <w:color w:val="000000"/>
          <w:sz w:val="28"/>
        </w:rPr>
        <w:t xml:space="preserve">
      68. Медициналық авиация бөлімшесі мен Үйлестіруші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бұйымдармен және дәрілік заттармен қамтамасыз етіледі.</w:t>
      </w:r>
    </w:p>
    <w:bookmarkEnd w:id="107"/>
    <w:bookmarkStart w:name="z81" w:id="108"/>
    <w:p>
      <w:pPr>
        <w:spacing w:after="0"/>
        <w:ind w:left="0"/>
        <w:jc w:val="both"/>
      </w:pPr>
      <w:r>
        <w:rPr>
          <w:rFonts w:ascii="Times New Roman"/>
          <w:b w:val="false"/>
          <w:i w:val="false"/>
          <w:color w:val="000000"/>
          <w:sz w:val="28"/>
        </w:rPr>
        <w:t>
      69. Медициналық көмек көрсету мақсатында әуе көлігін пайдалану өздігінен де, сонымен бірге Үйлестіруші ұйым мен әуе кемелерін пайдаланушылар арасында жасалған шарттар негізінде де көрсетіледі.</w:t>
      </w:r>
    </w:p>
    <w:bookmarkEnd w:id="108"/>
    <w:bookmarkStart w:name="z82" w:id="109"/>
    <w:p>
      <w:pPr>
        <w:spacing w:after="0"/>
        <w:ind w:left="0"/>
        <w:jc w:val="both"/>
      </w:pPr>
      <w:r>
        <w:rPr>
          <w:rFonts w:ascii="Times New Roman"/>
          <w:b w:val="false"/>
          <w:i w:val="false"/>
          <w:color w:val="000000"/>
          <w:sz w:val="28"/>
        </w:rPr>
        <w:t>
      70. Медициналық авиация нысанында медициналық көмекті Үйлестіруші ұйым мен денсаулық сақтау субъектілері, сондай-ақ медициналық білім беру ұйымдары арасында жасалған медициналық қызметтерді сатып алу шарттары негізінде көрсетіледі.</w:t>
      </w:r>
    </w:p>
    <w:bookmarkEnd w:id="109"/>
    <w:p>
      <w:pPr>
        <w:spacing w:after="0"/>
        <w:ind w:left="0"/>
        <w:jc w:val="both"/>
      </w:pPr>
      <w:r>
        <w:rPr>
          <w:rFonts w:ascii="Times New Roman"/>
          <w:b w:val="false"/>
          <w:i w:val="false"/>
          <w:color w:val="000000"/>
          <w:sz w:val="28"/>
        </w:rPr>
        <w:t>
      Сатып алу қағидаларына сәйкес, денсаулық сақтау субъектілері және (немесе) медициналық білім беру ұйымы медициналық көрсетілетін қызметтерді сатып алу шарты бойынша көрсетілетін қызметтердің бір бөлігін орындау үшін бірлесіп орындаушылармен бірлесіп орындау шарттарын, медициналық қызметке қолда бар лицензияларды және (немесе) тиісті медициналық көрсетілетін қызметтерді көрсету құқығын растайтын оларға қосымшаларды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10"/>
    <w:p>
      <w:pPr>
        <w:spacing w:after="0"/>
        <w:ind w:left="0"/>
        <w:jc w:val="both"/>
      </w:pPr>
      <w:r>
        <w:rPr>
          <w:rFonts w:ascii="Times New Roman"/>
          <w:b w:val="false"/>
          <w:i w:val="false"/>
          <w:color w:val="000000"/>
          <w:sz w:val="28"/>
        </w:rPr>
        <w:t>
      71. Денсаулық сақтау субъектілері мен медициналық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bookmarkEnd w:id="110"/>
    <w:bookmarkStart w:name="z84" w:id="111"/>
    <w:p>
      <w:pPr>
        <w:spacing w:after="0"/>
        <w:ind w:left="0"/>
        <w:jc w:val="both"/>
      </w:pPr>
      <w:r>
        <w:rPr>
          <w:rFonts w:ascii="Times New Roman"/>
          <w:b w:val="false"/>
          <w:i w:val="false"/>
          <w:color w:val="000000"/>
          <w:sz w:val="28"/>
        </w:rPr>
        <w:t>
      72. Қашықтықтан көрсетілетін медициналық қызметтерді Үйлестіруші ұйым білікті бейінді маманды тарта отырып,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12"/>
    <w:p>
      <w:pPr>
        <w:spacing w:after="0"/>
        <w:ind w:left="0"/>
        <w:jc w:val="both"/>
      </w:pPr>
      <w:r>
        <w:rPr>
          <w:rFonts w:ascii="Times New Roman"/>
          <w:b w:val="false"/>
          <w:i w:val="false"/>
          <w:color w:val="000000"/>
          <w:sz w:val="28"/>
        </w:rPr>
        <w:t>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технологияларды пайдалана отырып, ауыр халдегі пациенттерді мониторингтеу үшін білікті бейінді мамандардан тұратын штаты бар ахуал орталығы құрылады.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7" w:id="113"/>
    <w:p>
      <w:pPr>
        <w:spacing w:after="0"/>
        <w:ind w:left="0"/>
        <w:jc w:val="left"/>
      </w:pPr>
      <w:r>
        <w:rPr>
          <w:rFonts w:ascii="Times New Roman"/>
          <w:b/>
          <w:i w:val="false"/>
          <w:color w:val="000000"/>
        </w:rPr>
        <w:t xml:space="preserve"> "Жедел медициналық көмек шақырту" мемлекеттік қызмет көрсетуге қойылатын негізгі талаптар тізімі</w:t>
      </w:r>
    </w:p>
    <w:bookmarkEnd w:id="113"/>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мәліметтер</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p>
          <w:p>
            <w:pPr>
              <w:spacing w:after="20"/>
              <w:ind w:left="20"/>
              <w:jc w:val="both"/>
            </w:pPr>
            <w:r>
              <w:rPr>
                <w:rFonts w:ascii="Times New Roman"/>
                <w:b w:val="false"/>
                <w:i w:val="false"/>
                <w:color w:val="000000"/>
                <w:sz w:val="20"/>
              </w:rPr>
              <w:t>
3) мекенжайы мен телефоны, сондай-ақ пациенттің орналасқан орнына жол жүру жөніндегі болжамды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азаматтардан "103" нөмірі бойынша шақыртулар.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w:t>
            </w:r>
            <w:r>
              <w:br/>
            </w:r>
            <w:r>
              <w:rPr>
                <w:rFonts w:ascii="Times New Roman"/>
                <w:b w:val="false"/>
                <w:i w:val="false"/>
                <w:color w:val="000000"/>
                <w:sz w:val="20"/>
              </w:rPr>
              <w:t>тарта 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114"/>
    <w:p>
      <w:pPr>
        <w:spacing w:after="0"/>
        <w:ind w:left="0"/>
        <w:jc w:val="both"/>
      </w:pPr>
      <w:r>
        <w:rPr>
          <w:rFonts w:ascii="Times New Roman"/>
          <w:b w:val="false"/>
          <w:i w:val="false"/>
          <w:color w:val="000000"/>
          <w:sz w:val="28"/>
        </w:rPr>
        <w:t>
      Шақыртуларды қабылдау, өңдеу және беру жөніндегі жұмысты ұйымдастыру:</w:t>
      </w:r>
    </w:p>
    <w:bookmarkEnd w:id="114"/>
    <w:bookmarkStart w:name="z160" w:id="115"/>
    <w:p>
      <w:pPr>
        <w:spacing w:after="0"/>
        <w:ind w:left="0"/>
        <w:jc w:val="both"/>
      </w:pPr>
      <w:r>
        <w:rPr>
          <w:rFonts w:ascii="Times New Roman"/>
          <w:b w:val="false"/>
          <w:i w:val="false"/>
          <w:color w:val="000000"/>
          <w:sz w:val="28"/>
        </w:rPr>
        <w:t>
      1. "103" пультіне шақырту түседі.</w:t>
      </w:r>
    </w:p>
    <w:bookmarkEnd w:id="115"/>
    <w:bookmarkStart w:name="z161" w:id="116"/>
    <w:p>
      <w:pPr>
        <w:spacing w:after="0"/>
        <w:ind w:left="0"/>
        <w:jc w:val="both"/>
      </w:pPr>
      <w:r>
        <w:rPr>
          <w:rFonts w:ascii="Times New Roman"/>
          <w:b w:val="false"/>
          <w:i w:val="false"/>
          <w:color w:val="000000"/>
          <w:sz w:val="28"/>
        </w:rPr>
        <w:t>
      2. Республика бойынша бірыңғай "Жедел медициналық жәрдем станциясы" дыбыстық жазбасы қосылады, сөйлесуіңіз жазылады.</w:t>
      </w:r>
    </w:p>
    <w:bookmarkEnd w:id="116"/>
    <w:bookmarkStart w:name="z162" w:id="117"/>
    <w:p>
      <w:pPr>
        <w:spacing w:after="0"/>
        <w:ind w:left="0"/>
        <w:jc w:val="both"/>
      </w:pPr>
      <w:r>
        <w:rPr>
          <w:rFonts w:ascii="Times New Roman"/>
          <w:b w:val="false"/>
          <w:i w:val="false"/>
          <w:color w:val="000000"/>
          <w:sz w:val="28"/>
        </w:rPr>
        <w:t>
      3. Тұтқаны диспетчер көтереді, ол:</w:t>
      </w:r>
    </w:p>
    <w:bookmarkEnd w:id="117"/>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айтуға);</w:t>
      </w:r>
    </w:p>
    <w:p>
      <w:pPr>
        <w:spacing w:after="0"/>
        <w:ind w:left="0"/>
        <w:jc w:val="both"/>
      </w:pPr>
      <w:r>
        <w:rPr>
          <w:rFonts w:ascii="Times New Roman"/>
          <w:b w:val="false"/>
          <w:i w:val="false"/>
          <w:color w:val="000000"/>
          <w:sz w:val="28"/>
        </w:rPr>
        <w:t>
      2) шақыртудың нақты мекенжайын және байланыс телефонын айқындайды;</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4) байланыс телефонымен (қала, ұялы) жедел көмекті шақырушының деректерін нақтылайды;</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көрсетіледі;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bookmarkStart w:name="z163" w:id="118"/>
    <w:p>
      <w:pPr>
        <w:spacing w:after="0"/>
        <w:ind w:left="0"/>
        <w:jc w:val="both"/>
      </w:pPr>
      <w:r>
        <w:rPr>
          <w:rFonts w:ascii="Times New Roman"/>
          <w:b w:val="false"/>
          <w:i w:val="false"/>
          <w:color w:val="000000"/>
          <w:sz w:val="28"/>
        </w:rPr>
        <w:t>
      4. Диспетчер шақыртуды қабылдағаннан кейін шақырушыға мынадай:</w:t>
      </w:r>
    </w:p>
    <w:bookmarkEnd w:id="118"/>
    <w:p>
      <w:pPr>
        <w:spacing w:after="0"/>
        <w:ind w:left="0"/>
        <w:jc w:val="both"/>
      </w:pPr>
      <w:r>
        <w:rPr>
          <w:rFonts w:ascii="Times New Roman"/>
          <w:b w:val="false"/>
          <w:i w:val="false"/>
          <w:color w:val="000000"/>
          <w:sz w:val="28"/>
        </w:rPr>
        <w:t>
      1) ЖМЖ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ЖМЖ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 нұсқауларын береді.</w:t>
      </w:r>
    </w:p>
    <w:bookmarkStart w:name="z164" w:id="119"/>
    <w:p>
      <w:pPr>
        <w:spacing w:after="0"/>
        <w:ind w:left="0"/>
        <w:jc w:val="both"/>
      </w:pPr>
      <w:r>
        <w:rPr>
          <w:rFonts w:ascii="Times New Roman"/>
          <w:b w:val="false"/>
          <w:i w:val="false"/>
          <w:color w:val="000000"/>
          <w:sz w:val="28"/>
        </w:rPr>
        <w:t>
      5.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bookmarkEnd w:id="119"/>
    <w:bookmarkStart w:name="z165" w:id="120"/>
    <w:p>
      <w:pPr>
        <w:spacing w:after="0"/>
        <w:ind w:left="0"/>
        <w:jc w:val="both"/>
      </w:pPr>
      <w:r>
        <w:rPr>
          <w:rFonts w:ascii="Times New Roman"/>
          <w:b w:val="false"/>
          <w:i w:val="false"/>
          <w:color w:val="000000"/>
          <w:sz w:val="28"/>
        </w:rPr>
        <w:t>
      6.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bookmarkEnd w:id="120"/>
    <w:bookmarkStart w:name="z166" w:id="121"/>
    <w:p>
      <w:pPr>
        <w:spacing w:after="0"/>
        <w:ind w:left="0"/>
        <w:jc w:val="both"/>
      </w:pPr>
      <w:r>
        <w:rPr>
          <w:rFonts w:ascii="Times New Roman"/>
          <w:b w:val="false"/>
          <w:i w:val="false"/>
          <w:color w:val="000000"/>
          <w:sz w:val="28"/>
        </w:rPr>
        <w:t>
      7. Диспетчер жедел жағдайды ескере отырып, жақын маңдағы бос ЖМЖ бригадасына дереу шақырту жібереді.</w:t>
      </w:r>
    </w:p>
    <w:bookmarkEnd w:id="121"/>
    <w:bookmarkStart w:name="z167" w:id="122"/>
    <w:p>
      <w:pPr>
        <w:spacing w:after="0"/>
        <w:ind w:left="0"/>
        <w:jc w:val="both"/>
      </w:pPr>
      <w:r>
        <w:rPr>
          <w:rFonts w:ascii="Times New Roman"/>
          <w:b w:val="false"/>
          <w:i w:val="false"/>
          <w:color w:val="000000"/>
          <w:sz w:val="28"/>
        </w:rPr>
        <w:t>
      8. ЖМЖ-ның бос бригадалары болмаған жағдайда келіп түскен шақырту күтуге кейінге қалдырылады, содан кейін босаған ЖМЖ бригадасына беріледі.</w:t>
      </w:r>
    </w:p>
    <w:bookmarkEnd w:id="122"/>
    <w:bookmarkStart w:name="z168" w:id="123"/>
    <w:p>
      <w:pPr>
        <w:spacing w:after="0"/>
        <w:ind w:left="0"/>
        <w:jc w:val="both"/>
      </w:pPr>
      <w:r>
        <w:rPr>
          <w:rFonts w:ascii="Times New Roman"/>
          <w:b w:val="false"/>
          <w:i w:val="false"/>
          <w:color w:val="000000"/>
          <w:sz w:val="28"/>
        </w:rPr>
        <w:t>
      9.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bookmarkEnd w:id="123"/>
    <w:bookmarkStart w:name="z169" w:id="124"/>
    <w:p>
      <w:pPr>
        <w:spacing w:after="0"/>
        <w:ind w:left="0"/>
        <w:jc w:val="both"/>
      </w:pPr>
      <w:r>
        <w:rPr>
          <w:rFonts w:ascii="Times New Roman"/>
          <w:b w:val="false"/>
          <w:i w:val="false"/>
          <w:color w:val="000000"/>
          <w:sz w:val="28"/>
        </w:rPr>
        <w:t>
      10.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bookmarkEnd w:id="124"/>
    <w:bookmarkStart w:name="z170" w:id="125"/>
    <w:p>
      <w:pPr>
        <w:spacing w:after="0"/>
        <w:ind w:left="0"/>
        <w:jc w:val="both"/>
      </w:pPr>
      <w:r>
        <w:rPr>
          <w:rFonts w:ascii="Times New Roman"/>
          <w:b w:val="false"/>
          <w:i w:val="false"/>
          <w:color w:val="000000"/>
          <w:sz w:val="28"/>
        </w:rPr>
        <w:t>
      11. Пациенттің өміріне қауіп төнетін жағдайлар кезінде диспетчер "Шақыртуды ұстап тұру" режиміне көшеді.</w:t>
      </w:r>
    </w:p>
    <w:bookmarkEnd w:id="125"/>
    <w:bookmarkStart w:name="z171" w:id="126"/>
    <w:p>
      <w:pPr>
        <w:spacing w:after="0"/>
        <w:ind w:left="0"/>
        <w:jc w:val="both"/>
      </w:pPr>
      <w:r>
        <w:rPr>
          <w:rFonts w:ascii="Times New Roman"/>
          <w:b w:val="false"/>
          <w:i w:val="false"/>
          <w:color w:val="000000"/>
          <w:sz w:val="28"/>
        </w:rPr>
        <w:t>
      12.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bookmarkEnd w:id="126"/>
    <w:bookmarkStart w:name="z172" w:id="127"/>
    <w:p>
      <w:pPr>
        <w:spacing w:after="0"/>
        <w:ind w:left="0"/>
        <w:jc w:val="both"/>
      </w:pPr>
      <w:r>
        <w:rPr>
          <w:rFonts w:ascii="Times New Roman"/>
          <w:b w:val="false"/>
          <w:i w:val="false"/>
          <w:color w:val="000000"/>
          <w:sz w:val="28"/>
        </w:rPr>
        <w:t>
      13.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bookmarkEnd w:id="127"/>
    <w:bookmarkStart w:name="z173" w:id="128"/>
    <w:p>
      <w:pPr>
        <w:spacing w:after="0"/>
        <w:ind w:left="0"/>
        <w:jc w:val="both"/>
      </w:pPr>
      <w:r>
        <w:rPr>
          <w:rFonts w:ascii="Times New Roman"/>
          <w:b w:val="false"/>
          <w:i w:val="false"/>
          <w:color w:val="000000"/>
          <w:sz w:val="28"/>
        </w:rPr>
        <w:t>
      14.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bookmarkEnd w:id="128"/>
    <w:bookmarkStart w:name="z174" w:id="129"/>
    <w:p>
      <w:pPr>
        <w:spacing w:after="0"/>
        <w:ind w:left="0"/>
        <w:jc w:val="both"/>
      </w:pPr>
      <w:r>
        <w:rPr>
          <w:rFonts w:ascii="Times New Roman"/>
          <w:b w:val="false"/>
          <w:i w:val="false"/>
          <w:color w:val="000000"/>
          <w:sz w:val="28"/>
        </w:rPr>
        <w:t>
      15. Компьютердегі электрондық нұсқадағы ақпаратты ЖМЖ диспетчерлік қызметінің басшылығы мен аға дәрігері бақылайды.</w:t>
      </w:r>
    </w:p>
    <w:bookmarkEnd w:id="129"/>
    <w:bookmarkStart w:name="z175" w:id="130"/>
    <w:p>
      <w:pPr>
        <w:spacing w:after="0"/>
        <w:ind w:left="0"/>
        <w:jc w:val="both"/>
      </w:pPr>
      <w:r>
        <w:rPr>
          <w:rFonts w:ascii="Times New Roman"/>
          <w:b w:val="false"/>
          <w:i w:val="false"/>
          <w:color w:val="000000"/>
          <w:sz w:val="28"/>
        </w:rPr>
        <w:t>
      16.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шақыртуды 4-жеделділік санаты ретінде анықтайды және МСАК жанындағы ЖМЖ бөлімшесінің бригадасына шақырту жібереді.</w:t>
      </w:r>
    </w:p>
    <w:bookmarkEnd w:id="130"/>
    <w:bookmarkStart w:name="z176" w:id="131"/>
    <w:p>
      <w:pPr>
        <w:spacing w:after="0"/>
        <w:ind w:left="0"/>
        <w:jc w:val="both"/>
      </w:pPr>
      <w:r>
        <w:rPr>
          <w:rFonts w:ascii="Times New Roman"/>
          <w:b w:val="false"/>
          <w:i w:val="false"/>
          <w:color w:val="000000"/>
          <w:sz w:val="28"/>
        </w:rPr>
        <w:t>
      17.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bookmarkEnd w:id="131"/>
    <w:bookmarkStart w:name="z177" w:id="132"/>
    <w:p>
      <w:pPr>
        <w:spacing w:after="0"/>
        <w:ind w:left="0"/>
        <w:jc w:val="both"/>
      </w:pPr>
      <w:r>
        <w:rPr>
          <w:rFonts w:ascii="Times New Roman"/>
          <w:b w:val="false"/>
          <w:i w:val="false"/>
          <w:color w:val="000000"/>
          <w:sz w:val="28"/>
        </w:rPr>
        <w:t>
      18.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bookmarkEnd w:id="132"/>
    <w:bookmarkStart w:name="z178" w:id="133"/>
    <w:p>
      <w:pPr>
        <w:spacing w:after="0"/>
        <w:ind w:left="0"/>
        <w:jc w:val="both"/>
      </w:pPr>
      <w:r>
        <w:rPr>
          <w:rFonts w:ascii="Times New Roman"/>
          <w:b w:val="false"/>
          <w:i w:val="false"/>
          <w:color w:val="000000"/>
          <w:sz w:val="28"/>
        </w:rPr>
        <w:t>
      19. Диспетчер мен шақыртушының арасындағы барлық телефон әңгімелері компьютерде электрондық жазба нұсқасында кемінде 2 жыл сақталады.</w:t>
      </w:r>
    </w:p>
    <w:bookmarkEnd w:id="133"/>
    <w:bookmarkStart w:name="z179" w:id="134"/>
    <w:p>
      <w:pPr>
        <w:spacing w:after="0"/>
        <w:ind w:left="0"/>
        <w:jc w:val="both"/>
      </w:pPr>
      <w:r>
        <w:rPr>
          <w:rFonts w:ascii="Times New Roman"/>
          <w:b w:val="false"/>
          <w:i w:val="false"/>
          <w:color w:val="000000"/>
          <w:sz w:val="28"/>
        </w:rPr>
        <w:t>
      20. Компьютердегі электронды нұсқадағы ақпаратты ЖМЖ диспетчерлік қызметінің бастығы мен аға дәрігері бақылайды.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0" w:id="135"/>
    <w:p>
      <w:pPr>
        <w:spacing w:after="0"/>
        <w:ind w:left="0"/>
        <w:jc w:val="both"/>
      </w:pPr>
      <w:r>
        <w:rPr>
          <w:rFonts w:ascii="Times New Roman"/>
          <w:b w:val="false"/>
          <w:i w:val="false"/>
          <w:color w:val="000000"/>
          <w:sz w:val="28"/>
        </w:rPr>
        <w:t xml:space="preserve">
      </w:t>
      </w:r>
      <w:r>
        <w:rPr>
          <w:rFonts w:ascii="Times New Roman"/>
          <w:b/>
          <w:i w:val="false"/>
          <w:color w:val="000000"/>
          <w:sz w:val="28"/>
        </w:rPr>
        <w:t>Фельдшерлік және мамандандырылған (дәрігерлік) бригаданың құрамы:</w:t>
      </w:r>
    </w:p>
    <w:bookmarkEnd w:id="135"/>
    <w:bookmarkStart w:name="z181" w:id="136"/>
    <w:p>
      <w:pPr>
        <w:spacing w:after="0"/>
        <w:ind w:left="0"/>
        <w:jc w:val="both"/>
      </w:pPr>
      <w:r>
        <w:rPr>
          <w:rFonts w:ascii="Times New Roman"/>
          <w:b w:val="false"/>
          <w:i w:val="false"/>
          <w:color w:val="000000"/>
          <w:sz w:val="28"/>
        </w:rPr>
        <w:t>
      1. Шақырту жеделділік санаттарына байланысты фельдшерлік бригаданың құрамына:</w:t>
      </w:r>
    </w:p>
    <w:bookmarkEnd w:id="136"/>
    <w:p>
      <w:pPr>
        <w:spacing w:after="0"/>
        <w:ind w:left="0"/>
        <w:jc w:val="both"/>
      </w:pPr>
      <w:r>
        <w:rPr>
          <w:rFonts w:ascii="Times New Roman"/>
          <w:b w:val="false"/>
          <w:i w:val="false"/>
          <w:color w:val="000000"/>
          <w:sz w:val="28"/>
        </w:rPr>
        <w:t>
      1) бір фельдшер;</w:t>
      </w:r>
    </w:p>
    <w:p>
      <w:pPr>
        <w:spacing w:after="0"/>
        <w:ind w:left="0"/>
        <w:jc w:val="both"/>
      </w:pPr>
      <w:r>
        <w:rPr>
          <w:rFonts w:ascii="Times New Roman"/>
          <w:b w:val="false"/>
          <w:i w:val="false"/>
          <w:color w:val="000000"/>
          <w:sz w:val="28"/>
        </w:rPr>
        <w:t>
      парамедик (немесе) жүргізуші.</w:t>
      </w:r>
    </w:p>
    <w:p>
      <w:pPr>
        <w:spacing w:after="0"/>
        <w:ind w:left="0"/>
        <w:jc w:val="both"/>
      </w:pPr>
      <w:r>
        <w:rPr>
          <w:rFonts w:ascii="Times New Roman"/>
          <w:b w:val="false"/>
          <w:i w:val="false"/>
          <w:color w:val="000000"/>
          <w:sz w:val="28"/>
        </w:rPr>
        <w:t>
      2) екі фельдшер;</w:t>
      </w:r>
    </w:p>
    <w:p>
      <w:pPr>
        <w:spacing w:after="0"/>
        <w:ind w:left="0"/>
        <w:jc w:val="both"/>
      </w:pPr>
      <w:r>
        <w:rPr>
          <w:rFonts w:ascii="Times New Roman"/>
          <w:b w:val="false"/>
          <w:i w:val="false"/>
          <w:color w:val="000000"/>
          <w:sz w:val="28"/>
        </w:rPr>
        <w:t>
      парамедик (немесе) жүргізуші.</w:t>
      </w:r>
    </w:p>
    <w:bookmarkStart w:name="z182" w:id="137"/>
    <w:p>
      <w:pPr>
        <w:spacing w:after="0"/>
        <w:ind w:left="0"/>
        <w:jc w:val="both"/>
      </w:pPr>
      <w:r>
        <w:rPr>
          <w:rFonts w:ascii="Times New Roman"/>
          <w:b w:val="false"/>
          <w:i w:val="false"/>
          <w:color w:val="000000"/>
          <w:sz w:val="28"/>
        </w:rPr>
        <w:t>
      2. Мамандандырылған (дәрігерлік) бригаданың құрамына:</w:t>
      </w:r>
    </w:p>
    <w:bookmarkEnd w:id="137"/>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парамедик (немесе) жүргізуші кіреді.</w:t>
      </w:r>
    </w:p>
    <w:p>
      <w:pPr>
        <w:spacing w:after="0"/>
        <w:ind w:left="0"/>
        <w:jc w:val="both"/>
      </w:pPr>
      <w:r>
        <w:rPr>
          <w:rFonts w:ascii="Times New Roman"/>
          <w:b w:val="false"/>
          <w:i w:val="false"/>
          <w:color w:val="000000"/>
          <w:sz w:val="28"/>
        </w:rPr>
        <w:t xml:space="preserve">
      Санитариялық автокөліктің жүргізушілері "Медициналық білімі жоқ, оның ішінде тиісті даярлықтан және алғашқы көмек көрсету стандартынан өткен адамдарға алғашқы көмек көрсету қағидаларын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алғашқы көмек көрсету дағдыларына тиісті даярлықтан, оқытудан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4-қосымша</w:t>
            </w:r>
          </w:p>
        </w:tc>
      </w:tr>
    </w:tbl>
    <w:bookmarkStart w:name="z114" w:id="138"/>
    <w:p>
      <w:pPr>
        <w:spacing w:after="0"/>
        <w:ind w:left="0"/>
        <w:jc w:val="left"/>
      </w:pPr>
      <w:r>
        <w:rPr>
          <w:rFonts w:ascii="Times New Roman"/>
          <w:b/>
          <w:i w:val="false"/>
          <w:color w:val="000000"/>
        </w:rPr>
        <w:t xml:space="preserve"> Жедел медициналық жәрдем бойынша шақыртулардың жеделділік санаттарының тізбесі</w:t>
      </w:r>
    </w:p>
    <w:bookmarkEnd w:id="138"/>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жеделділік санаты (бригаданың келу уақыты 10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жәрдемді талап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жеделділік санаты (бригаданың келу уақыты 15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асқынған криз дамуының жоғары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жеделділік санаты (бригаданың келу уақыты 30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(іштің қатты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мен жүкті әйелдердегі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жеделділік санаты (бригаданың келу уақыты 60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түспейтін жоғары температура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116" w:id="139"/>
    <w:p>
      <w:pPr>
        <w:spacing w:after="0"/>
        <w:ind w:left="0"/>
        <w:jc w:val="left"/>
      </w:pPr>
      <w:r>
        <w:rPr>
          <w:rFonts w:ascii="Times New Roman"/>
          <w:b/>
          <w:i w:val="false"/>
          <w:color w:val="000000"/>
        </w:rPr>
        <w:t xml:space="preserve"> Жедел медициналық жәрдем станциясындағы дәрілік заттар мен медициналық бұйымдардың ең төмен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сөмкені жарақтандыру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 250 мг, ішке қабылдауға арналған суспензия 120 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суспензия суппозиторииі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rPr>
          <w:rFonts w:ascii="Times New Roman"/>
          <w:b/>
          <w:i w:val="false"/>
          <w:color w:val="000000"/>
        </w:rPr>
        <w:t xml:space="preserve">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перфузор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Ұштығы бар балаларға арналған бүріккіш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несептік катетер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 (3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жағылатын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жиынықтағы 1 типті обаға қарсы костюм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(балалар мен ересектер)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және қосалқы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жүрек-өкпе реанимациясына арналған электромеханикалық аспап (кеуде қуысының 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орналастыруға арналған тауашасы бар сырғытқы-арба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 алынбалы аспаптық үстелі, пациенттерді бекітуге арналған ересектер мен педиатриялық белдіктері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тауашасы, алмалы-салмалы аспаптық үстелі, пациенттерді бекітуге арналған ересектер мен педиатриялық белдіктері, венаішілік инфузия жүргізуге арналған телескопиялық штатив, 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арналған диэлектрлік материалдан жасалған төсек, көлденең қозғалысы бар арбаша-каталканың қабылдау құрылғысы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баспалдақпен тасымалдауға арналған эвакуациялаушы үстел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118" w:id="140"/>
    <w:p>
      <w:pPr>
        <w:spacing w:after="0"/>
        <w:ind w:left="0"/>
        <w:jc w:val="left"/>
      </w:pPr>
      <w:r>
        <w:rPr>
          <w:rFonts w:ascii="Times New Roman"/>
          <w:b/>
          <w:i w:val="false"/>
          <w:color w:val="000000"/>
        </w:rPr>
        <w:t xml:space="preserve"> Үйлестіруші ұйымның диспетчеріне медициналық авиация бөлімшесінің үйлестіруші-дәрігерінің өтінімі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(бар болған жағдайда):</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Пациенттің орналасқан жері:</w:t>
            </w:r>
          </w:p>
          <w:p>
            <w:pPr>
              <w:spacing w:after="20"/>
              <w:ind w:left="20"/>
              <w:jc w:val="both"/>
            </w:pP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p>
          <w:p>
            <w:pPr>
              <w:spacing w:after="20"/>
              <w:ind w:left="20"/>
              <w:jc w:val="both"/>
            </w:pPr>
            <w:r>
              <w:rPr>
                <w:rFonts w:ascii="Times New Roman"/>
                <w:b w:val="false"/>
                <w:i w:val="false"/>
                <w:color w:val="000000"/>
                <w:sz w:val="20"/>
              </w:rPr>
              <w:t>
Пациент жағдайының ауырлық дәрежесі:</w:t>
            </w:r>
          </w:p>
          <w:p>
            <w:pPr>
              <w:spacing w:after="20"/>
              <w:ind w:left="20"/>
              <w:jc w:val="both"/>
            </w:pPr>
            <w:r>
              <w:rPr>
                <w:rFonts w:ascii="Times New Roman"/>
                <w:b w:val="false"/>
                <w:i w:val="false"/>
                <w:color w:val="000000"/>
                <w:sz w:val="20"/>
              </w:rPr>
              <w:t>
Тыныс алуы:</w:t>
            </w:r>
          </w:p>
          <w:p>
            <w:pPr>
              <w:spacing w:after="20"/>
              <w:ind w:left="20"/>
              <w:jc w:val="both"/>
            </w:pPr>
            <w:r>
              <w:rPr>
                <w:rFonts w:ascii="Times New Roman"/>
                <w:b w:val="false"/>
                <w:i w:val="false"/>
                <w:color w:val="000000"/>
                <w:sz w:val="20"/>
              </w:rPr>
              <w:t>
Өкпені жасанды желдету түрі:</w:t>
            </w:r>
          </w:p>
          <w:p>
            <w:pPr>
              <w:spacing w:after="20"/>
              <w:ind w:left="20"/>
              <w:jc w:val="both"/>
            </w:pPr>
            <w:r>
              <w:rPr>
                <w:rFonts w:ascii="Times New Roman"/>
                <w:b w:val="false"/>
                <w:i w:val="false"/>
                <w:color w:val="000000"/>
                <w:sz w:val="20"/>
              </w:rPr>
              <w:t>
Вентиляция режимдері: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p>
          <w:p>
            <w:pPr>
              <w:spacing w:after="20"/>
              <w:ind w:left="20"/>
              <w:jc w:val="both"/>
            </w:pPr>
            <w:r>
              <w:rPr>
                <w:rFonts w:ascii="Times New Roman"/>
                <w:b w:val="false"/>
                <w:i w:val="false"/>
                <w:color w:val="000000"/>
                <w:sz w:val="20"/>
              </w:rPr>
              <w:t>
Тыныс алу жиілігі:</w:t>
            </w:r>
          </w:p>
          <w:p>
            <w:pPr>
              <w:spacing w:after="20"/>
              <w:ind w:left="20"/>
              <w:jc w:val="both"/>
            </w:pPr>
            <w:r>
              <w:rPr>
                <w:rFonts w:ascii="Times New Roman"/>
                <w:b w:val="false"/>
                <w:i w:val="false"/>
                <w:color w:val="000000"/>
                <w:sz w:val="20"/>
              </w:rPr>
              <w:t>
Жүректің жиырылу жиілігі:</w:t>
            </w:r>
          </w:p>
          <w:p>
            <w:pPr>
              <w:spacing w:after="20"/>
              <w:ind w:left="20"/>
              <w:jc w:val="both"/>
            </w:pPr>
            <w:r>
              <w:rPr>
                <w:rFonts w:ascii="Times New Roman"/>
                <w:b w:val="false"/>
                <w:i w:val="false"/>
                <w:color w:val="000000"/>
                <w:sz w:val="20"/>
              </w:rPr>
              <w:t>
Артериялық қысым:</w:t>
            </w:r>
          </w:p>
          <w:p>
            <w:pPr>
              <w:spacing w:after="20"/>
              <w:ind w:left="20"/>
              <w:jc w:val="both"/>
            </w:pPr>
            <w:r>
              <w:rPr>
                <w:rFonts w:ascii="Times New Roman"/>
                <w:b w:val="false"/>
                <w:i w:val="false"/>
                <w:color w:val="000000"/>
                <w:sz w:val="20"/>
              </w:rPr>
              <w:t>
Оттегі сатурациясы:</w:t>
            </w:r>
          </w:p>
          <w:p>
            <w:pPr>
              <w:spacing w:after="20"/>
              <w:ind w:left="20"/>
              <w:jc w:val="both"/>
            </w:pPr>
            <w:r>
              <w:rPr>
                <w:rFonts w:ascii="Times New Roman"/>
                <w:b w:val="false"/>
                <w:i w:val="false"/>
                <w:color w:val="000000"/>
                <w:sz w:val="20"/>
              </w:rPr>
              <w:t>
Оксигенация қажеттілігі: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бөлімшесі дәрігерінің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p>
          <w:p>
            <w:pPr>
              <w:spacing w:after="20"/>
              <w:ind w:left="20"/>
              <w:jc w:val="both"/>
            </w:pPr>
            <w:r>
              <w:rPr>
                <w:rFonts w:ascii="Times New Roman"/>
                <w:b w:val="false"/>
                <w:i w:val="false"/>
                <w:color w:val="000000"/>
                <w:sz w:val="20"/>
              </w:rPr>
              <w:t>
медициналық авиация бөлімшесінің үйлестіруші- дәрігерінің Т.А.Ә.(бар болса):</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0" w:id="141"/>
    <w:p>
      <w:pPr>
        <w:spacing w:after="0"/>
        <w:ind w:left="0"/>
        <w:jc w:val="left"/>
      </w:pPr>
      <w:r>
        <w:rPr>
          <w:rFonts w:ascii="Times New Roman"/>
          <w:b/>
          <w:i w:val="false"/>
          <w:color w:val="000000"/>
        </w:rPr>
        <w:t xml:space="preserve"> Үйлестіруші ұйым мен медициналық авиация бөлімшесінің дәрілік заттар мен медициналық бұйымдардың ең төмен тізбесі</w:t>
      </w:r>
    </w:p>
    <w:bookmarkEnd w:id="141"/>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Фармакологиялық топ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тарапынан болған функциялық бұзылуларды емдеу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А03ВА01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моторикасын ынталандырғыштар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40%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бұлшық ет ішіне және вена ішіне енгізуге арналған ерітінді,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 инфузияға арналған ерітіндіні дайындатын концентрат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амминдік байланыстар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(0,9% натрий хлориді ерітіндісі) жиынтықта вена ішіне енгізуге арналған ерітінді дайындауға арналған лиофилизацияланған ұнтақ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100 мл-ден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 бойынша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беттерге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мақта және (немесе) майлықтар (саны қажеттілік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перфузоры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катетерлер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Ларингиальды маска (1 дана үшін 1,2,3,4,5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қышқыш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 пайдаланылатын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барлық өлшемдегі асқазан сүңгісі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 механикалық аяқ сорғышы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жиынтықта (3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құюға арналған жиналмалы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жүрек-өкпе реанимациясына (кеуде қуысының қысылуына) арналған электромеханикалық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портативті көлік жиынтықта ересектер мен балаларға арналған датчиктермен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немесе 12 құтыға бір контейнерге термооқшаулағыш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42"/>
    <w:p>
      <w:pPr>
        <w:spacing w:after="0"/>
        <w:ind w:left="0"/>
        <w:jc w:val="both"/>
      </w:pPr>
      <w:r>
        <w:rPr>
          <w:rFonts w:ascii="Times New Roman"/>
          <w:b w:val="false"/>
          <w:i w:val="false"/>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"___" _________</w:t>
            </w:r>
            <w:r>
              <w:br/>
            </w:r>
            <w:r>
              <w:rPr>
                <w:rFonts w:ascii="Times New Roman"/>
                <w:b w:val="false"/>
                <w:i w:val="false"/>
                <w:color w:val="000000"/>
                <w:sz w:val="20"/>
              </w:rPr>
              <w:t>№ _____ бұйрығына қосымша</w:t>
            </w:r>
          </w:p>
        </w:tc>
      </w:tr>
    </w:tbl>
    <w:bookmarkStart w:name="z123" w:id="14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143"/>
    <w:bookmarkStart w:name="z124" w:id="144"/>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bookmarkEnd w:id="144"/>
    <w:bookmarkStart w:name="z125" w:id="145"/>
    <w:p>
      <w:pPr>
        <w:spacing w:after="0"/>
        <w:ind w:left="0"/>
        <w:jc w:val="both"/>
      </w:pPr>
      <w:r>
        <w:rPr>
          <w:rFonts w:ascii="Times New Roman"/>
          <w:b w:val="false"/>
          <w:i w:val="false"/>
          <w:color w:val="000000"/>
          <w:sz w:val="28"/>
        </w:rPr>
        <w:t xml:space="preserve">
      2.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Эталондық бақылау банкінде электрондық түрде жарияланған);</w:t>
      </w:r>
    </w:p>
    <w:bookmarkEnd w:id="145"/>
    <w:bookmarkStart w:name="z126" w:id="146"/>
    <w:p>
      <w:pPr>
        <w:spacing w:after="0"/>
        <w:ind w:left="0"/>
        <w:jc w:val="both"/>
      </w:pPr>
      <w:r>
        <w:rPr>
          <w:rFonts w:ascii="Times New Roman"/>
          <w:b w:val="false"/>
          <w:i w:val="false"/>
          <w:color w:val="000000"/>
          <w:sz w:val="28"/>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 Қазақстан Республикасы Денсаулық сақтау министрінің 2018 жылғы 8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актілерінің Эталондық бақылау банкінде электрондық түрде жарияланған);</w:t>
      </w:r>
    </w:p>
    <w:bookmarkEnd w:id="146"/>
    <w:bookmarkStart w:name="z127" w:id="147"/>
    <w:p>
      <w:pPr>
        <w:spacing w:after="0"/>
        <w:ind w:left="0"/>
        <w:jc w:val="both"/>
      </w:pPr>
      <w:r>
        <w:rPr>
          <w:rFonts w:ascii="Times New Roman"/>
          <w:b w:val="false"/>
          <w:i w:val="false"/>
          <w:color w:val="000000"/>
          <w:sz w:val="28"/>
        </w:rPr>
        <w:t xml:space="preserve">
      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2019 жылғы 22 тамыздағы № ҚР ДСМ-113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19291 болып тіркелген, 2019 жылғы 28 тамызда Қазақстан Республикасы нормативтік құқықтық актілерінің Эталондық бақылау банкінде электрондық түрде жарияланған);</w:t>
      </w:r>
    </w:p>
    <w:bookmarkEnd w:id="147"/>
    <w:bookmarkStart w:name="z128" w:id="148"/>
    <w:p>
      <w:pPr>
        <w:spacing w:after="0"/>
        <w:ind w:left="0"/>
        <w:jc w:val="both"/>
      </w:pPr>
      <w:r>
        <w:rPr>
          <w:rFonts w:ascii="Times New Roman"/>
          <w:b w:val="false"/>
          <w:i w:val="false"/>
          <w:color w:val="000000"/>
          <w:sz w:val="28"/>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 Қазақстан Республикасы Денсаулық сақтау министрінің 2019 жылғы 20 қарашадағы № ҚР ДСМ-143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19622 болып тіркелген, 2019 жылғы 27 қарашада Қазақстан Республикасы нормативтік құқықтық актілерінің Эталондық бақылау банкінде электрондық түрде жарияланған);</w:t>
      </w:r>
    </w:p>
    <w:bookmarkEnd w:id="148"/>
    <w:bookmarkStart w:name="z129" w:id="149"/>
    <w:p>
      <w:pPr>
        <w:spacing w:after="0"/>
        <w:ind w:left="0"/>
        <w:jc w:val="both"/>
      </w:pPr>
      <w:r>
        <w:rPr>
          <w:rFonts w:ascii="Times New Roman"/>
          <w:b w:val="false"/>
          <w:i w:val="false"/>
          <w:color w:val="000000"/>
          <w:sz w:val="28"/>
        </w:rPr>
        <w:t xml:space="preserve">
      6.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20691 болып тіркелген, 2020 жылғы 26 мамырда Қазақстан Республикасы нормативтік құқықтық актілерінің Эталондық бақылау банкінде электрондық түрде жарияланған).</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